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2a8f" w14:textId="8c22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11 желтоқсандағы № 648 бұйрығы. Қазақстан Республикасының Әділет министрлігінде 2015 жылы 28 желтоқсанда № 12590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8"/>
        </w:rPr>
        <w:t>16-бабы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Мемлекеттік сатып алуды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министрінің "Электрондық мемлекеттік сатып алуды жүргізу қағидаларын бекіту туралы" 2015 жылғы 23 маусымдағы № 378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тізіміндегі актінің 2015 жылғы 23 шілдедегі 92255 нөмірімен тіркелген, 2015 жылғы 31 маусымда "Әділет" ақпараттық-құқықтық жүйесінде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 2016 жылғы 1 сәуірден бастап қолданысқа енгізілетін 5-бөлімнің </w:t>
      </w:r>
      <w:r>
        <w:rPr>
          <w:rFonts w:ascii="Times New Roman"/>
          <w:b w:val="false"/>
          <w:i w:val="false"/>
          <w:color w:val="000000"/>
          <w:sz w:val="28"/>
        </w:rPr>
        <w:t>16-параграфын</w:t>
      </w:r>
      <w:r>
        <w:rPr>
          <w:rFonts w:ascii="Times New Roman"/>
          <w:b w:val="false"/>
          <w:i w:val="false"/>
          <w:color w:val="000000"/>
          <w:sz w:val="28"/>
        </w:rPr>
        <w:t xml:space="preserve">, сондай-ақ 2017 жылғы 1 қаңтардан бастап қолданысқа енгізілетін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426-тармақтарды</w:t>
      </w:r>
      <w:r>
        <w:rPr>
          <w:rFonts w:ascii="Times New Roman"/>
          <w:b w:val="false"/>
          <w:i w:val="false"/>
          <w:color w:val="000000"/>
          <w:sz w:val="28"/>
        </w:rPr>
        <w:t xml:space="preserve"> қоспағанда,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648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алуды жүзеге асыру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14.01.2022 </w:t>
      </w:r>
      <w:r>
        <w:rPr>
          <w:rFonts w:ascii="Times New Roman"/>
          <w:b w:val="false"/>
          <w:i w:val="false"/>
          <w:color w:val="ff0000"/>
          <w:sz w:val="28"/>
        </w:rPr>
        <w:t>№ 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1" w:id="9"/>
    <w:p>
      <w:pPr>
        <w:spacing w:after="0"/>
        <w:ind w:left="0"/>
        <w:jc w:val="both"/>
      </w:pPr>
      <w:r>
        <w:rPr>
          <w:rFonts w:ascii="Times New Roman"/>
          <w:b w:val="false"/>
          <w:i w:val="false"/>
          <w:color w:val="000000"/>
          <w:sz w:val="28"/>
        </w:rPr>
        <w:t>
      1. Осы Мемлекеттік сатып алуды жүзеге асыру қағидалары (бұдан әрі – Қағидалар)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Заңына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Заңдарына сәйкес әзірленді және мемлекеттік сатып алуды жүзеге асыру тәртібін айқындайды. </w:t>
      </w:r>
    </w:p>
    <w:bookmarkEnd w:id="9"/>
    <w:bookmarkStart w:name="z12"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әлеуетті өнім берушінің қаржылық орнықтылық көрсеткіші – осы Қағидалардың 293-тармағында айқындалған тәртіппен қолданылатын, мемлекеттік кірістер органдарының ақпараттық жүйелерінің деректеріне сәйкес веб-портал автоматты түрде айқындайтын, салықтар мен әлеуетті өнім берушінің еңбекақы төлеу қорына төленген кірістер бойынша көрсеткіштер жиынтығы;</w:t>
      </w:r>
    </w:p>
    <w:bookmarkEnd w:id="13"/>
    <w:bookmarkStart w:name="z16" w:id="14"/>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4"/>
    <w:bookmarkStart w:name="z17" w:id="15"/>
    <w:p>
      <w:pPr>
        <w:spacing w:after="0"/>
        <w:ind w:left="0"/>
        <w:jc w:val="both"/>
      </w:pPr>
      <w:r>
        <w:rPr>
          <w:rFonts w:ascii="Times New Roman"/>
          <w:b w:val="false"/>
          <w:i w:val="false"/>
          <w:color w:val="000000"/>
          <w:sz w:val="28"/>
        </w:rPr>
        <w:t>
      3) веб-порталда тіркелу – мемлекеттік сатып алу жүйесі субъектісінің веб-портал арқылы мемлекеттік сатып алуға қол жеткізуі;</w:t>
      </w:r>
    </w:p>
    <w:bookmarkEnd w:id="15"/>
    <w:bookmarkStart w:name="z18" w:id="16"/>
    <w:p>
      <w:pPr>
        <w:spacing w:after="0"/>
        <w:ind w:left="0"/>
        <w:jc w:val="both"/>
      </w:pPr>
      <w:r>
        <w:rPr>
          <w:rFonts w:ascii="Times New Roman"/>
          <w:b w:val="false"/>
          <w:i w:val="false"/>
          <w:color w:val="000000"/>
          <w:sz w:val="28"/>
        </w:rPr>
        <w:t>
      4)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16"/>
    <w:bookmarkStart w:name="z19" w:id="17"/>
    <w:p>
      <w:pPr>
        <w:spacing w:after="0"/>
        <w:ind w:left="0"/>
        <w:jc w:val="both"/>
      </w:pPr>
      <w:r>
        <w:rPr>
          <w:rFonts w:ascii="Times New Roman"/>
          <w:b w:val="false"/>
          <w:i w:val="false"/>
          <w:color w:val="000000"/>
          <w:sz w:val="28"/>
        </w:rPr>
        <w:t>
      5)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17"/>
    <w:bookmarkStart w:name="z20" w:id="18"/>
    <w:p>
      <w:pPr>
        <w:spacing w:after="0"/>
        <w:ind w:left="0"/>
        <w:jc w:val="both"/>
      </w:pPr>
      <w:r>
        <w:rPr>
          <w:rFonts w:ascii="Times New Roman"/>
          <w:b w:val="false"/>
          <w:i w:val="false"/>
          <w:color w:val="000000"/>
          <w:sz w:val="28"/>
        </w:rPr>
        <w:t>
      6) құжаттың электрондық көшірмесі – өтініш берушінің немесе аталған құжатты куәландыруға өкілеттіктері бар адамның не мемлекеттік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bookmarkEnd w:id="18"/>
    <w:bookmarkStart w:name="z21" w:id="19"/>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19"/>
    <w:bookmarkStart w:name="z22" w:id="20"/>
    <w:p>
      <w:pPr>
        <w:spacing w:after="0"/>
        <w:ind w:left="0"/>
        <w:jc w:val="both"/>
      </w:pPr>
      <w:r>
        <w:rPr>
          <w:rFonts w:ascii="Times New Roman"/>
          <w:b w:val="false"/>
          <w:i w:val="false"/>
          <w:color w:val="000000"/>
          <w:sz w:val="28"/>
        </w:rPr>
        <w:t>
      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bookmarkEnd w:id="20"/>
    <w:bookmarkStart w:name="z23" w:id="21"/>
    <w:p>
      <w:pPr>
        <w:spacing w:after="0"/>
        <w:ind w:left="0"/>
        <w:jc w:val="both"/>
      </w:pPr>
      <w:r>
        <w:rPr>
          <w:rFonts w:ascii="Times New Roman"/>
          <w:b w:val="false"/>
          <w:i w:val="false"/>
          <w:color w:val="000000"/>
          <w:sz w:val="28"/>
        </w:rPr>
        <w:t>
      9)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1"/>
    <w:bookmarkStart w:name="z24" w:id="22"/>
    <w:p>
      <w:pPr>
        <w:spacing w:after="0"/>
        <w:ind w:left="0"/>
        <w:jc w:val="both"/>
      </w:pPr>
      <w:r>
        <w:rPr>
          <w:rFonts w:ascii="Times New Roman"/>
          <w:b w:val="false"/>
          <w:i w:val="false"/>
          <w:color w:val="000000"/>
          <w:sz w:val="28"/>
        </w:rPr>
        <w:t xml:space="preserve">
      10) мемлекеттік сатып алу саласында электрондық депозитарий (бұдан әрі – электрондық депозитарий) - осы Қағидаларда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 </w:t>
      </w:r>
    </w:p>
    <w:bookmarkEnd w:id="22"/>
    <w:bookmarkStart w:name="z25" w:id="23"/>
    <w:p>
      <w:pPr>
        <w:spacing w:after="0"/>
        <w:ind w:left="0"/>
        <w:jc w:val="both"/>
      </w:pPr>
      <w:r>
        <w:rPr>
          <w:rFonts w:ascii="Times New Roman"/>
          <w:b w:val="false"/>
          <w:i w:val="false"/>
          <w:color w:val="000000"/>
          <w:sz w:val="28"/>
        </w:rPr>
        <w:t>
      11) мемлекеттік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bookmarkEnd w:id="23"/>
    <w:bookmarkStart w:name="z26" w:id="24"/>
    <w:p>
      <w:pPr>
        <w:spacing w:after="0"/>
        <w:ind w:left="0"/>
        <w:jc w:val="both"/>
      </w:pPr>
      <w:r>
        <w:rPr>
          <w:rFonts w:ascii="Times New Roman"/>
          <w:b w:val="false"/>
          <w:i w:val="false"/>
          <w:color w:val="000000"/>
          <w:sz w:val="28"/>
        </w:rPr>
        <w:t>
      12)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24"/>
    <w:bookmarkStart w:name="z27" w:id="25"/>
    <w:p>
      <w:pPr>
        <w:spacing w:after="0"/>
        <w:ind w:left="0"/>
        <w:jc w:val="both"/>
      </w:pPr>
      <w:r>
        <w:rPr>
          <w:rFonts w:ascii="Times New Roman"/>
          <w:b w:val="false"/>
          <w:i w:val="false"/>
          <w:color w:val="000000"/>
          <w:sz w:val="28"/>
        </w:rPr>
        <w:t>
      13) мемлекеттік сатып алуды ұйымдастырушы (бұдан әрі – ұйымдастырушы) – заңды тұлға немесе оны құрған заңды тұлғаның атынан әрекет ететін, Заңның 7-бабына сәйкес мемлекеттік сатып алуды ұйымдастыруды және өткізуді жүзеге асыратын құрылымдық бөлімше;</w:t>
      </w:r>
    </w:p>
    <w:bookmarkEnd w:id="25"/>
    <w:bookmarkStart w:name="z28" w:id="26"/>
    <w:p>
      <w:pPr>
        <w:spacing w:after="0"/>
        <w:ind w:left="0"/>
        <w:jc w:val="both"/>
      </w:pPr>
      <w:r>
        <w:rPr>
          <w:rFonts w:ascii="Times New Roman"/>
          <w:b w:val="false"/>
          <w:i w:val="false"/>
          <w:color w:val="000000"/>
          <w:sz w:val="28"/>
        </w:rPr>
        <w:t>
      14) офтейк-келісімшарт – тапсырыс беруші мен әлеуетті өнім беруші арасында болашақта өндіруге жоспарланған тауарларды кепілді сатып алу жөнінде жасалған келісім;</w:t>
      </w:r>
    </w:p>
    <w:bookmarkEnd w:id="26"/>
    <w:bookmarkStart w:name="z29" w:id="27"/>
    <w:p>
      <w:pPr>
        <w:spacing w:after="0"/>
        <w:ind w:left="0"/>
        <w:jc w:val="both"/>
      </w:pPr>
      <w:r>
        <w:rPr>
          <w:rFonts w:ascii="Times New Roman"/>
          <w:b w:val="false"/>
          <w:i w:val="false"/>
          <w:color w:val="000000"/>
          <w:sz w:val="28"/>
        </w:rPr>
        <w:t>
      15) тауарлардың электрондық каталогы - сатып алынатын тауарларды автоматтандырылған сәйкестендіру мақсатында тауарлардың біріздендірілген сипаттамасын қалыптастыруға арналған веб-порталдың ақпараттық кіші жүйесі;</w:t>
      </w:r>
    </w:p>
    <w:bookmarkEnd w:id="27"/>
    <w:bookmarkStart w:name="z30" w:id="28"/>
    <w:p>
      <w:pPr>
        <w:spacing w:after="0"/>
        <w:ind w:left="0"/>
        <w:jc w:val="both"/>
      </w:pPr>
      <w:r>
        <w:rPr>
          <w:rFonts w:ascii="Times New Roman"/>
          <w:b w:val="false"/>
          <w:i w:val="false"/>
          <w:color w:val="000000"/>
          <w:sz w:val="28"/>
        </w:rPr>
        <w:t>
      16) төленген салықтардың көрсеткіші – мемлекеттік кірістер органдарының ақпараттық жүйелерінің деректері бойынша, осы Қағидалардың 44-тармағы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bookmarkEnd w:id="28"/>
    <w:bookmarkStart w:name="z31"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29"/>
    <w:bookmarkStart w:name="z32"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3" w:id="31"/>
    <w:p>
      <w:pPr>
        <w:spacing w:after="0"/>
        <w:ind w:left="0"/>
        <w:jc w:val="both"/>
      </w:pPr>
      <w:r>
        <w:rPr>
          <w:rFonts w:ascii="Times New Roman"/>
          <w:b w:val="false"/>
          <w:i w:val="false"/>
          <w:color w:val="000000"/>
          <w:sz w:val="28"/>
        </w:rPr>
        <w:t>
      19) электрондық әмиян – әлеуетті өнім берушінің немесе өнім берушінің уәкілетті орган айқындаған тәртіппен бюджетті атқару жөніндегі орталық уәкілетті органда ашылған оның банктік шотына ақша салған кезде бірыңғай оператор әлеуетті өнім берушінің немесе өнім берушінің операцияларын көрсету үшін пайдаланатын, мыналармен:</w:t>
      </w:r>
    </w:p>
    <w:bookmarkEnd w:id="31"/>
    <w:p>
      <w:pPr>
        <w:spacing w:after="0"/>
        <w:ind w:left="0"/>
        <w:jc w:val="both"/>
      </w:pPr>
      <w:r>
        <w:rPr>
          <w:rFonts w:ascii="Times New Roman"/>
          <w:b w:val="false"/>
          <w:i w:val="false"/>
          <w:color w:val="000000"/>
          <w:sz w:val="28"/>
        </w:rPr>
        <w:t>
      конкурсқа, аукционға және баға ұсыныстарын сұрауға қатысуға өтінімдерді қамтамасыз етумен;</w:t>
      </w:r>
    </w:p>
    <w:p>
      <w:pPr>
        <w:spacing w:after="0"/>
        <w:ind w:left="0"/>
        <w:jc w:val="both"/>
      </w:pPr>
      <w:r>
        <w:rPr>
          <w:rFonts w:ascii="Times New Roman"/>
          <w:b w:val="false"/>
          <w:i w:val="false"/>
          <w:color w:val="000000"/>
          <w:sz w:val="28"/>
        </w:rPr>
        <w:t>
      шарттың орындалуын қамтамасыз етумен;</w:t>
      </w:r>
    </w:p>
    <w:p>
      <w:pPr>
        <w:spacing w:after="0"/>
        <w:ind w:left="0"/>
        <w:jc w:val="both"/>
      </w:pPr>
      <w:r>
        <w:rPr>
          <w:rFonts w:ascii="Times New Roman"/>
          <w:b w:val="false"/>
          <w:i w:val="false"/>
          <w:color w:val="000000"/>
          <w:sz w:val="28"/>
        </w:rPr>
        <w:t>
      авансты қамтамасыз етумен (егер шартта аванс көзделген жағдайда);</w:t>
      </w:r>
    </w:p>
    <w:p>
      <w:pPr>
        <w:spacing w:after="0"/>
        <w:ind w:left="0"/>
        <w:jc w:val="both"/>
      </w:pPr>
      <w:r>
        <w:rPr>
          <w:rFonts w:ascii="Times New Roman"/>
          <w:b w:val="false"/>
          <w:i w:val="false"/>
          <w:color w:val="000000"/>
          <w:sz w:val="28"/>
        </w:rPr>
        <w:t>
      Заңның 26-бабына сәйкес соманы енгізумен (бар болса) байланысты жеке шоты;</w:t>
      </w:r>
    </w:p>
    <w:bookmarkStart w:name="z34" w:id="32"/>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2"/>
    <w:bookmarkStart w:name="z35"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bookmarkStart w:name="z36" w:id="34"/>
    <w:p>
      <w:pPr>
        <w:spacing w:after="0"/>
        <w:ind w:left="0"/>
        <w:jc w:val="both"/>
      </w:pPr>
      <w:r>
        <w:rPr>
          <w:rFonts w:ascii="Times New Roman"/>
          <w:b w:val="false"/>
          <w:i w:val="false"/>
          <w:color w:val="000000"/>
          <w:sz w:val="28"/>
        </w:rPr>
        <w:t>
      22) бастапқы баға - аукцион өткізілгенге дейін Әлеуетті өнім беруші ұсынған, аукционға қатысуға өтінімге қоса берілетін, аукцион нысанасының бөлінген сомасынан бес пайыздан астам төмен болмауы тиіс баға;</w:t>
      </w:r>
    </w:p>
    <w:bookmarkEnd w:id="34"/>
    <w:bookmarkStart w:name="z37" w:id="35"/>
    <w:p>
      <w:pPr>
        <w:spacing w:after="0"/>
        <w:ind w:left="0"/>
        <w:jc w:val="both"/>
      </w:pPr>
      <w:r>
        <w:rPr>
          <w:rFonts w:ascii="Times New Roman"/>
          <w:b w:val="false"/>
          <w:i w:val="false"/>
          <w:color w:val="000000"/>
          <w:sz w:val="28"/>
        </w:rPr>
        <w:t>
      23) келісу комиссиясы - тапсырыс беруші осы Заңда айқындалған тәртіппен құратын, шарт жасасудан жалтару салдарынан мемлекеттік сатып алуға жосықсыз қатысушылардың тізіліміне енгізілген әлеуетті өнім берушілердің өтініштерін қарайтын, тұрақты жұмыс істейтін алқалы орган;</w:t>
      </w:r>
    </w:p>
    <w:bookmarkEnd w:id="35"/>
    <w:bookmarkStart w:name="z38" w:id="36"/>
    <w:p>
      <w:pPr>
        <w:spacing w:after="0"/>
        <w:ind w:left="0"/>
        <w:jc w:val="both"/>
      </w:pPr>
      <w:r>
        <w:rPr>
          <w:rFonts w:ascii="Times New Roman"/>
          <w:b w:val="false"/>
          <w:i w:val="false"/>
          <w:color w:val="000000"/>
          <w:sz w:val="28"/>
        </w:rPr>
        <w:t>
      24) негіздемелік келісім - тапсырыс беруші мен негіздемелік келісімге қатысушы арасында кейіннен шарт жасасу мақсатында орталықтандырылған мемлекеттік сатып алуды жүргізу нәтижелері бойынша бірыңғай ұйымдастырушы және (немесе) ұйымдастырушының әлеуетті өнім берушілермен арасында жасалатын келісім;</w:t>
      </w:r>
    </w:p>
    <w:bookmarkEnd w:id="36"/>
    <w:bookmarkStart w:name="z39" w:id="37"/>
    <w:p>
      <w:pPr>
        <w:spacing w:after="0"/>
        <w:ind w:left="0"/>
        <w:jc w:val="both"/>
      </w:pPr>
      <w:r>
        <w:rPr>
          <w:rFonts w:ascii="Times New Roman"/>
          <w:b w:val="false"/>
          <w:i w:val="false"/>
          <w:color w:val="000000"/>
          <w:sz w:val="28"/>
        </w:rPr>
        <w:t>
      25) электрондық дүкен – бірыңғай оператор айқындаған, веб-порталмен интеграцияланған бірыңғай ақпараттық жүйе, онда уәкілетті орган айқындайтын талаптарға сәйкес келетін әлеуетті өнім берушілер тауарлар және олардың бағалары туралы ақпаратты орналастырады.</w:t>
      </w:r>
    </w:p>
    <w:bookmarkEnd w:id="37"/>
    <w:bookmarkStart w:name="z40" w:id="38"/>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8"/>
    <w:bookmarkStart w:name="z41" w:id="39"/>
    <w:p>
      <w:pPr>
        <w:spacing w:after="0"/>
        <w:ind w:left="0"/>
        <w:jc w:val="left"/>
      </w:pPr>
      <w:r>
        <w:rPr>
          <w:rFonts w:ascii="Times New Roman"/>
          <w:b/>
          <w:i w:val="false"/>
          <w:color w:val="000000"/>
        </w:rPr>
        <w:t xml:space="preserve"> 2-тарау. Мемлекеттік сатып алуды жоспарлау</w:t>
      </w:r>
    </w:p>
    <w:bookmarkEnd w:id="39"/>
    <w:bookmarkStart w:name="z42" w:id="40"/>
    <w:p>
      <w:pPr>
        <w:spacing w:after="0"/>
        <w:ind w:left="0"/>
        <w:jc w:val="both"/>
      </w:pPr>
      <w:r>
        <w:rPr>
          <w:rFonts w:ascii="Times New Roman"/>
          <w:b w:val="false"/>
          <w:i w:val="false"/>
          <w:color w:val="000000"/>
          <w:sz w:val="28"/>
        </w:rPr>
        <w:t>
      5. Осы Қағидалардың 21-тармағында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40"/>
    <w:bookmarkStart w:name="z43" w:id="41"/>
    <w:p>
      <w:pPr>
        <w:spacing w:after="0"/>
        <w:ind w:left="0"/>
        <w:jc w:val="both"/>
      </w:pPr>
      <w:r>
        <w:rPr>
          <w:rFonts w:ascii="Times New Roman"/>
          <w:b w:val="false"/>
          <w:i w:val="false"/>
          <w:color w:val="000000"/>
          <w:sz w:val="28"/>
        </w:rPr>
        <w:t xml:space="preserve">
      6. Мемлекеттік сатып алудың жылдық жоспарын тапсырыс беруші тиісті бюджет (даму жоспары,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41"/>
    <w:bookmarkStart w:name="z44" w:id="42"/>
    <w:p>
      <w:pPr>
        <w:spacing w:after="0"/>
        <w:ind w:left="0"/>
        <w:jc w:val="both"/>
      </w:pPr>
      <w:r>
        <w:rPr>
          <w:rFonts w:ascii="Times New Roman"/>
          <w:b w:val="false"/>
          <w:i w:val="false"/>
          <w:color w:val="000000"/>
          <w:sz w:val="28"/>
        </w:rPr>
        <w:t>
      7. Тапсырыс беруші Заңның 5-бабының 2-тармағына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42"/>
    <w:bookmarkStart w:name="z45" w:id="43"/>
    <w:p>
      <w:pPr>
        <w:spacing w:after="0"/>
        <w:ind w:left="0"/>
        <w:jc w:val="both"/>
      </w:pPr>
      <w:r>
        <w:rPr>
          <w:rFonts w:ascii="Times New Roman"/>
          <w:b w:val="false"/>
          <w:i w:val="false"/>
          <w:color w:val="000000"/>
          <w:sz w:val="28"/>
        </w:rPr>
        <w:t>
      8.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bookmarkEnd w:id="43"/>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bookmarkStart w:name="z46" w:id="44"/>
    <w:p>
      <w:pPr>
        <w:spacing w:after="0"/>
        <w:ind w:left="0"/>
        <w:jc w:val="both"/>
      </w:pPr>
      <w:r>
        <w:rPr>
          <w:rFonts w:ascii="Times New Roman"/>
          <w:b w:val="false"/>
          <w:i w:val="false"/>
          <w:color w:val="000000"/>
          <w:sz w:val="28"/>
        </w:rPr>
        <w:t>
      9.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bookmarkEnd w:id="44"/>
    <w:bookmarkStart w:name="z47" w:id="45"/>
    <w:p>
      <w:pPr>
        <w:spacing w:after="0"/>
        <w:ind w:left="0"/>
        <w:jc w:val="both"/>
      </w:pPr>
      <w:r>
        <w:rPr>
          <w:rFonts w:ascii="Times New Roman"/>
          <w:b w:val="false"/>
          <w:i w:val="false"/>
          <w:color w:val="000000"/>
          <w:sz w:val="28"/>
        </w:rPr>
        <w:t>
      10.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bookmarkEnd w:id="45"/>
    <w:bookmarkStart w:name="z48" w:id="46"/>
    <w:p>
      <w:pPr>
        <w:spacing w:after="0"/>
        <w:ind w:left="0"/>
        <w:jc w:val="both"/>
      </w:pPr>
      <w:r>
        <w:rPr>
          <w:rFonts w:ascii="Times New Roman"/>
          <w:b w:val="false"/>
          <w:i w:val="false"/>
          <w:color w:val="000000"/>
          <w:sz w:val="28"/>
        </w:rPr>
        <w:t>
      11. Мемлекеттік сатып алудың жылдық жоспары (мемлекеттік сатып алудың алдын ала жылдық жоспары) мынадай мәліметтерді қамтиды:</w:t>
      </w:r>
    </w:p>
    <w:bookmarkEnd w:id="46"/>
    <w:bookmarkStart w:name="z49"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0" w:id="48"/>
    <w:p>
      <w:pPr>
        <w:spacing w:after="0"/>
        <w:ind w:left="0"/>
        <w:jc w:val="both"/>
      </w:pPr>
      <w:r>
        <w:rPr>
          <w:rFonts w:ascii="Times New Roman"/>
          <w:b w:val="false"/>
          <w:i w:val="false"/>
          <w:color w:val="000000"/>
          <w:sz w:val="28"/>
        </w:rPr>
        <w:t>
      2) қосылған құн салығын есепке алмағанда,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8"/>
    <w:bookmarkStart w:name="z51"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2" w:id="50"/>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50"/>
    <w:bookmarkStart w:name="z53" w:id="51"/>
    <w:p>
      <w:pPr>
        <w:spacing w:after="0"/>
        <w:ind w:left="0"/>
        <w:jc w:val="both"/>
      </w:pPr>
      <w:r>
        <w:rPr>
          <w:rFonts w:ascii="Times New Roman"/>
          <w:b w:val="false"/>
          <w:i w:val="false"/>
          <w:color w:val="000000"/>
          <w:sz w:val="28"/>
        </w:rPr>
        <w:t>
      5) Заңның 43-бабында көзделген жағдайларда, әрбір қаржы жылына бөлінген және көзделген сомалар шегінде кестеге және жылдар бойынша бөлуге сәйкес тауарларды берудің, жұмыстарды орындаудың, қызметтерді көрсетудің жоспарланған мерзімдері;</w:t>
      </w:r>
    </w:p>
    <w:bookmarkEnd w:id="51"/>
    <w:bookmarkStart w:name="z54" w:id="52"/>
    <w:p>
      <w:pPr>
        <w:spacing w:after="0"/>
        <w:ind w:left="0"/>
        <w:jc w:val="both"/>
      </w:pPr>
      <w:r>
        <w:rPr>
          <w:rFonts w:ascii="Times New Roman"/>
          <w:b w:val="false"/>
          <w:i w:val="false"/>
          <w:color w:val="000000"/>
          <w:sz w:val="28"/>
        </w:rPr>
        <w:t>
      6) Заңның 51-бабына сәйкес мемлекеттік сатып алуды жүзеге асыру шарттары.</w:t>
      </w:r>
    </w:p>
    <w:bookmarkEnd w:id="52"/>
    <w:bookmarkStart w:name="z55" w:id="53"/>
    <w:p>
      <w:pPr>
        <w:spacing w:after="0"/>
        <w:ind w:left="0"/>
        <w:jc w:val="both"/>
      </w:pPr>
      <w:r>
        <w:rPr>
          <w:rFonts w:ascii="Times New Roman"/>
          <w:b w:val="false"/>
          <w:i w:val="false"/>
          <w:color w:val="000000"/>
          <w:sz w:val="28"/>
        </w:rPr>
        <w:t>
      12. Қазақстан Республикасы Үкіметінің шешімімен Қазақстан Республикасы Үкіметінің 2015 жылғы 31 желтоқсандағы "Мемлекеттік сатып алуды жүзеге асыру кезінде ұлттық режимнен алып тастауды белгілеу қағидаларын бекіту туралы" № 1178 қаулысына сәйкес, ұлттық режимнен алып қою белгіленген тауарларды мемлекеттік сатып алуды жүзеге асыру кезінде тауарларды, жұмыстар мен көрсетілетін қызметтерді отандық өндірушілердің тізілімінде бар әлеуетті өндіруші өндірген тауарлар мемлекеттік сатып алуға рұқсат етіледі.</w:t>
      </w:r>
    </w:p>
    <w:bookmarkEnd w:id="53"/>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"Атамекен" Қазақстан Республикасының Ұлттық Кәсіпкерлер палатасының деректері негізінде автоматты түрде айқындайды.</w:t>
      </w:r>
    </w:p>
    <w:bookmarkStart w:name="z56" w:id="54"/>
    <w:p>
      <w:pPr>
        <w:spacing w:after="0"/>
        <w:ind w:left="0"/>
        <w:jc w:val="both"/>
      </w:pPr>
      <w:r>
        <w:rPr>
          <w:rFonts w:ascii="Times New Roman"/>
          <w:b w:val="false"/>
          <w:i w:val="false"/>
          <w:color w:val="000000"/>
          <w:sz w:val="28"/>
        </w:rPr>
        <w:t>
      13. Тапсырыс беруші Заңның 5-бабының 3-тармағына сәйкес,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бөледі.</w:t>
      </w:r>
    </w:p>
    <w:bookmarkEnd w:id="54"/>
    <w:bookmarkStart w:name="z57" w:id="55"/>
    <w:p>
      <w:pPr>
        <w:spacing w:after="0"/>
        <w:ind w:left="0"/>
        <w:jc w:val="both"/>
      </w:pPr>
      <w:r>
        <w:rPr>
          <w:rFonts w:ascii="Times New Roman"/>
          <w:b w:val="false"/>
          <w:i w:val="false"/>
          <w:color w:val="000000"/>
          <w:sz w:val="28"/>
        </w:rPr>
        <w:t>
      14. Заңның 5-бабының 4-тармағына сәйкес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сәйкес келмейтін көлемде бекітуге (нақтылауға) жол берілмейді.</w:t>
      </w:r>
    </w:p>
    <w:bookmarkEnd w:id="55"/>
    <w:bookmarkStart w:name="z58" w:id="56"/>
    <w:p>
      <w:pPr>
        <w:spacing w:after="0"/>
        <w:ind w:left="0"/>
        <w:jc w:val="both"/>
      </w:pPr>
      <w:r>
        <w:rPr>
          <w:rFonts w:ascii="Times New Roman"/>
          <w:b w:val="false"/>
          <w:i w:val="false"/>
          <w:color w:val="000000"/>
          <w:sz w:val="28"/>
        </w:rPr>
        <w:t>
      15. Жобалау-сметалық құжаттамасы бар жұмыстарды мемлекеттік сатып алуды жүзеге асыру кезінде тапсырыс берушілер Заңның 5-бабының 5-тармағына сәйкес, мемлекеттік сатып алудың жылдық жоспарында (мемлекеттік сатып алудың алдын ала жылдық жоспарында):</w:t>
      </w:r>
    </w:p>
    <w:bookmarkEnd w:id="56"/>
    <w:bookmarkStart w:name="z59" w:id="57"/>
    <w:p>
      <w:pPr>
        <w:spacing w:after="0"/>
        <w:ind w:left="0"/>
        <w:jc w:val="both"/>
      </w:pPr>
      <w:r>
        <w:rPr>
          <w:rFonts w:ascii="Times New Roman"/>
          <w:b w:val="false"/>
          <w:i w:val="false"/>
          <w:color w:val="000000"/>
          <w:sz w:val="28"/>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bookmarkEnd w:id="58"/>
    <w:bookmarkStart w:name="z61" w:id="59"/>
    <w:p>
      <w:pPr>
        <w:spacing w:after="0"/>
        <w:ind w:left="0"/>
        <w:jc w:val="both"/>
      </w:pPr>
      <w:r>
        <w:rPr>
          <w:rFonts w:ascii="Times New Roman"/>
          <w:b w:val="false"/>
          <w:i w:val="false"/>
          <w:color w:val="000000"/>
          <w:sz w:val="28"/>
        </w:rPr>
        <w:t>
      16.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w:t>
      </w:r>
    </w:p>
    <w:bookmarkEnd w:id="59"/>
    <w:bookmarkStart w:name="z62" w:id="60"/>
    <w:p>
      <w:pPr>
        <w:spacing w:after="0"/>
        <w:ind w:left="0"/>
        <w:jc w:val="both"/>
      </w:pPr>
      <w:r>
        <w:rPr>
          <w:rFonts w:ascii="Times New Roman"/>
          <w:b w:val="false"/>
          <w:i w:val="false"/>
          <w:color w:val="000000"/>
          <w:sz w:val="28"/>
        </w:rPr>
        <w:t>
      17. Тапсырыс берушілер Заңның 5-бабының 7-тармағына сәйкес айына екі реттен асырмай мемлекеттік сатып алудың жылдық жоспарына өзгерістер және (немесе) толықтырулар енгізеді.</w:t>
      </w:r>
    </w:p>
    <w:bookmarkEnd w:id="60"/>
    <w:bookmarkStart w:name="z63" w:id="61"/>
    <w:p>
      <w:pPr>
        <w:spacing w:after="0"/>
        <w:ind w:left="0"/>
        <w:jc w:val="both"/>
      </w:pPr>
      <w:r>
        <w:rPr>
          <w:rFonts w:ascii="Times New Roman"/>
          <w:b w:val="false"/>
          <w:i w:val="false"/>
          <w:color w:val="000000"/>
          <w:sz w:val="28"/>
        </w:rPr>
        <w:t>
      18. Осы Қағидалардың 17-тармағының талабы мынадай:</w:t>
      </w:r>
    </w:p>
    <w:bookmarkEnd w:id="61"/>
    <w:bookmarkStart w:name="z64" w:id="62"/>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bookmarkEnd w:id="62"/>
    <w:bookmarkStart w:name="z65" w:id="63"/>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bookmarkEnd w:id="63"/>
    <w:bookmarkStart w:name="z66" w:id="64"/>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bookmarkEnd w:id="64"/>
    <w:bookmarkStart w:name="z67" w:id="65"/>
    <w:p>
      <w:pPr>
        <w:spacing w:after="0"/>
        <w:ind w:left="0"/>
        <w:jc w:val="both"/>
      </w:pPr>
      <w:r>
        <w:rPr>
          <w:rFonts w:ascii="Times New Roman"/>
          <w:b w:val="false"/>
          <w:i w:val="false"/>
          <w:color w:val="000000"/>
          <w:sz w:val="28"/>
        </w:rPr>
        <w:t>
      4) Заңның 22-бабының 2-тармағының бірінші бөлігінің 1) тармақшасында көзделген шешімді қабылдағанда;</w:t>
      </w:r>
    </w:p>
    <w:bookmarkEnd w:id="65"/>
    <w:bookmarkStart w:name="z68" w:id="66"/>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bookmarkEnd w:id="66"/>
    <w:bookmarkStart w:name="z69" w:id="67"/>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bookmarkEnd w:id="67"/>
    <w:bookmarkStart w:name="z70" w:id="68"/>
    <w:p>
      <w:pPr>
        <w:spacing w:after="0"/>
        <w:ind w:left="0"/>
        <w:jc w:val="both"/>
      </w:pPr>
      <w:r>
        <w:rPr>
          <w:rFonts w:ascii="Times New Roman"/>
          <w:b w:val="false"/>
          <w:i w:val="false"/>
          <w:color w:val="000000"/>
          <w:sz w:val="28"/>
        </w:rPr>
        <w:t>
      19.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енгізілген өзгерістерді және (немесе) толықтыруларды веб-порталда орналастырады.</w:t>
      </w:r>
    </w:p>
    <w:bookmarkEnd w:id="68"/>
    <w:bookmarkStart w:name="z71" w:id="69"/>
    <w:p>
      <w:pPr>
        <w:spacing w:after="0"/>
        <w:ind w:left="0"/>
        <w:jc w:val="both"/>
      </w:pPr>
      <w:r>
        <w:rPr>
          <w:rFonts w:ascii="Times New Roman"/>
          <w:b w:val="false"/>
          <w:i w:val="false"/>
          <w:color w:val="000000"/>
          <w:sz w:val="28"/>
        </w:rPr>
        <w:t>
      20. Тапсырыс беруші мемлекеттік сатып алудың жылдық жоспары (мемлекеттік сатып алудың алдын ала жылдық жоспары) бекітілген немесе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тауарларды, жұмыстарды, көрсетілетін қызметтерді жоспарланатын мемлекеттік сатып алу туралы ақпаратты бірыңғай ұйымдастырушыға ұсынады.</w:t>
      </w:r>
    </w:p>
    <w:bookmarkEnd w:id="69"/>
    <w:bookmarkStart w:name="z72" w:id="70"/>
    <w:p>
      <w:pPr>
        <w:spacing w:after="0"/>
        <w:ind w:left="0"/>
        <w:jc w:val="both"/>
      </w:pPr>
      <w:r>
        <w:rPr>
          <w:rFonts w:ascii="Times New Roman"/>
          <w:b w:val="false"/>
          <w:i w:val="false"/>
          <w:color w:val="000000"/>
          <w:sz w:val="28"/>
        </w:rPr>
        <w:t>
      21. Заңның 39-бабы 3-тармағының 4), 9), 31), 32) және 35) тармақшаларына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70"/>
    <w:bookmarkStart w:name="z73" w:id="71"/>
    <w:p>
      <w:pPr>
        <w:spacing w:after="0"/>
        <w:ind w:left="0"/>
        <w:jc w:val="both"/>
      </w:pPr>
      <w:r>
        <w:rPr>
          <w:rFonts w:ascii="Times New Roman"/>
          <w:b w:val="false"/>
          <w:i w:val="false"/>
          <w:color w:val="000000"/>
          <w:sz w:val="28"/>
        </w:rPr>
        <w:t>
      22.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71"/>
    <w:bookmarkStart w:name="z74" w:id="72"/>
    <w:p>
      <w:pPr>
        <w:spacing w:after="0"/>
        <w:ind w:left="0"/>
        <w:jc w:val="both"/>
      </w:pPr>
      <w:r>
        <w:rPr>
          <w:rFonts w:ascii="Times New Roman"/>
          <w:b w:val="false"/>
          <w:i w:val="false"/>
          <w:color w:val="000000"/>
          <w:sz w:val="28"/>
        </w:rPr>
        <w:t>
      23. Тапсырыс беруші Заңның 5-бабының 13-тармағына сәйкес шарт жасасқанға дейін:</w:t>
      </w:r>
    </w:p>
    <w:bookmarkEnd w:id="72"/>
    <w:bookmarkStart w:name="z75" w:id="73"/>
    <w:p>
      <w:pPr>
        <w:spacing w:after="0"/>
        <w:ind w:left="0"/>
        <w:jc w:val="both"/>
      </w:pPr>
      <w:r>
        <w:rPr>
          <w:rFonts w:ascii="Times New Roman"/>
          <w:b w:val="false"/>
          <w:i w:val="false"/>
          <w:color w:val="000000"/>
          <w:sz w:val="28"/>
        </w:rPr>
        <w:t>
      1) Қазақстан Республикасының заңнамасына сәйкес тиісті бюджетті нақтылау (түзету), бюджет жобасын бекіту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bookmarkEnd w:id="73"/>
    <w:bookmarkStart w:name="z76" w:id="74"/>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жеке қаржыландыру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тартуы мүмкін.</w:t>
      </w:r>
    </w:p>
    <w:bookmarkEnd w:id="74"/>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77" w:id="75"/>
    <w:p>
      <w:pPr>
        <w:spacing w:after="0"/>
        <w:ind w:left="0"/>
        <w:jc w:val="both"/>
      </w:pPr>
      <w:r>
        <w:rPr>
          <w:rFonts w:ascii="Times New Roman"/>
          <w:b w:val="false"/>
          <w:i w:val="false"/>
          <w:color w:val="000000"/>
          <w:sz w:val="28"/>
        </w:rPr>
        <w:t>
      24. Тапсырыс беруші, ұйымдастырушы не бірыңғай оператор осы Қағидалардың 23-тармағында көрсетілген шешім қабылданған күннен бастап бес жұмыс күні ішінде:</w:t>
      </w:r>
    </w:p>
    <w:bookmarkEnd w:id="75"/>
    <w:bookmarkStart w:name="z78" w:id="76"/>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етеді;</w:t>
      </w:r>
    </w:p>
    <w:bookmarkEnd w:id="76"/>
    <w:bookmarkStart w:name="z79" w:id="77"/>
    <w:p>
      <w:pPr>
        <w:spacing w:after="0"/>
        <w:ind w:left="0"/>
        <w:jc w:val="both"/>
      </w:pPr>
      <w:r>
        <w:rPr>
          <w:rFonts w:ascii="Times New Roman"/>
          <w:b w:val="false"/>
          <w:i w:val="false"/>
          <w:color w:val="000000"/>
          <w:sz w:val="28"/>
        </w:rPr>
        <w:t>
      2) енгізілген конкурсқа (аукционға) қатысуға өтінімдерді қамтамасыз етуді қайтарады.</w:t>
      </w:r>
    </w:p>
    <w:bookmarkEnd w:id="77"/>
    <w:bookmarkStart w:name="z80" w:id="78"/>
    <w:p>
      <w:pPr>
        <w:spacing w:after="0"/>
        <w:ind w:left="0"/>
        <w:jc w:val="left"/>
      </w:pPr>
      <w:r>
        <w:rPr>
          <w:rFonts w:ascii="Times New Roman"/>
          <w:b/>
          <w:i w:val="false"/>
          <w:color w:val="000000"/>
        </w:rPr>
        <w:t xml:space="preserve"> 3-тарау. Ұйымдастырушыны немесе бірыңғай ұйымдастырушыны айқындау тәртібі</w:t>
      </w:r>
    </w:p>
    <w:bookmarkEnd w:id="78"/>
    <w:bookmarkStart w:name="z81" w:id="79"/>
    <w:p>
      <w:pPr>
        <w:spacing w:after="0"/>
        <w:ind w:left="0"/>
        <w:jc w:val="left"/>
      </w:pPr>
      <w:r>
        <w:rPr>
          <w:rFonts w:ascii="Times New Roman"/>
          <w:b/>
          <w:i w:val="false"/>
          <w:color w:val="000000"/>
        </w:rPr>
        <w:t xml:space="preserve"> 1-параграф. Ұйымдастырушыны айқындау тәртібі</w:t>
      </w:r>
    </w:p>
    <w:bookmarkEnd w:id="79"/>
    <w:bookmarkStart w:name="z82" w:id="80"/>
    <w:p>
      <w:pPr>
        <w:spacing w:after="0"/>
        <w:ind w:left="0"/>
        <w:jc w:val="both"/>
      </w:pPr>
      <w:r>
        <w:rPr>
          <w:rFonts w:ascii="Times New Roman"/>
          <w:b w:val="false"/>
          <w:i w:val="false"/>
          <w:color w:val="000000"/>
          <w:sz w:val="28"/>
        </w:rPr>
        <w:t>
      25.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80"/>
    <w:bookmarkStart w:name="z83" w:id="81"/>
    <w:p>
      <w:pPr>
        <w:spacing w:after="0"/>
        <w:ind w:left="0"/>
        <w:jc w:val="both"/>
      </w:pPr>
      <w:r>
        <w:rPr>
          <w:rFonts w:ascii="Times New Roman"/>
          <w:b w:val="false"/>
          <w:i w:val="false"/>
          <w:color w:val="000000"/>
          <w:sz w:val="28"/>
        </w:rPr>
        <w:t>
      26.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81"/>
    <w:bookmarkStart w:name="z84" w:id="82"/>
    <w:p>
      <w:pPr>
        <w:spacing w:after="0"/>
        <w:ind w:left="0"/>
        <w:jc w:val="both"/>
      </w:pPr>
      <w:r>
        <w:rPr>
          <w:rFonts w:ascii="Times New Roman"/>
          <w:b w:val="false"/>
          <w:i w:val="false"/>
          <w:color w:val="000000"/>
          <w:sz w:val="28"/>
        </w:rPr>
        <w:t>
      27. Тапсырыс беруші Заңның 7-бабының 2-тармағына сәйкес тапсырыс беруші ұйымдастырушы етіп тапсырыс берушіге ведомстволық бағынысты мемлекеттік мекемені айқындауға құқылы.</w:t>
      </w:r>
    </w:p>
    <w:bookmarkEnd w:id="82"/>
    <w:bookmarkStart w:name="z85" w:id="83"/>
    <w:p>
      <w:pPr>
        <w:spacing w:after="0"/>
        <w:ind w:left="0"/>
        <w:jc w:val="both"/>
      </w:pPr>
      <w:r>
        <w:rPr>
          <w:rFonts w:ascii="Times New Roman"/>
          <w:b w:val="false"/>
          <w:i w:val="false"/>
          <w:color w:val="000000"/>
          <w:sz w:val="28"/>
        </w:rPr>
        <w:t>
      28. Тапсырыс беруші Заңның 7-бабының 3-тармағына 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83"/>
    <w:bookmarkStart w:name="z86" w:id="84"/>
    <w:p>
      <w:pPr>
        <w:spacing w:after="0"/>
        <w:ind w:left="0"/>
        <w:jc w:val="both"/>
      </w:pPr>
      <w:r>
        <w:rPr>
          <w:rFonts w:ascii="Times New Roman"/>
          <w:b w:val="false"/>
          <w:i w:val="false"/>
          <w:color w:val="000000"/>
          <w:sz w:val="28"/>
        </w:rPr>
        <w:t>
      29.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84"/>
    <w:bookmarkStart w:name="z87" w:id="85"/>
    <w:p>
      <w:pPr>
        <w:spacing w:after="0"/>
        <w:ind w:left="0"/>
        <w:jc w:val="both"/>
      </w:pPr>
      <w:r>
        <w:rPr>
          <w:rFonts w:ascii="Times New Roman"/>
          <w:b w:val="false"/>
          <w:i w:val="false"/>
          <w:color w:val="000000"/>
          <w:sz w:val="28"/>
        </w:rPr>
        <w:t>
      30.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bookmarkEnd w:id="85"/>
    <w:p>
      <w:pPr>
        <w:spacing w:after="0"/>
        <w:ind w:left="0"/>
        <w:jc w:val="both"/>
      </w:pPr>
      <w:r>
        <w:rPr>
          <w:rFonts w:ascii="Times New Roman"/>
          <w:b w:val="false"/>
          <w:i w:val="false"/>
          <w:color w:val="000000"/>
          <w:sz w:val="28"/>
        </w:rPr>
        <w:t>
      Бюджеттік бағдарламаның әкімшісі, Заңның 7-бабы 5-тармағының 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bookmarkStart w:name="z88" w:id="86"/>
    <w:p>
      <w:pPr>
        <w:spacing w:after="0"/>
        <w:ind w:left="0"/>
        <w:jc w:val="both"/>
      </w:pPr>
      <w:r>
        <w:rPr>
          <w:rFonts w:ascii="Times New Roman"/>
          <w:b w:val="false"/>
          <w:i w:val="false"/>
          <w:color w:val="000000"/>
          <w:sz w:val="28"/>
        </w:rPr>
        <w:t>
      31.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86"/>
    <w:bookmarkStart w:name="z89" w:id="87"/>
    <w:p>
      <w:pPr>
        <w:spacing w:after="0"/>
        <w:ind w:left="0"/>
        <w:jc w:val="left"/>
      </w:pPr>
      <w:r>
        <w:rPr>
          <w:rFonts w:ascii="Times New Roman"/>
          <w:b/>
          <w:i w:val="false"/>
          <w:color w:val="000000"/>
        </w:rPr>
        <w:t xml:space="preserve"> 2-параграф. Бірыңғай ұйымдастырушыны айқындау тәртібі</w:t>
      </w:r>
    </w:p>
    <w:bookmarkEnd w:id="87"/>
    <w:bookmarkStart w:name="z90" w:id="88"/>
    <w:p>
      <w:pPr>
        <w:spacing w:after="0"/>
        <w:ind w:left="0"/>
        <w:jc w:val="both"/>
      </w:pPr>
      <w:r>
        <w:rPr>
          <w:rFonts w:ascii="Times New Roman"/>
          <w:b w:val="false"/>
          <w:i w:val="false"/>
          <w:color w:val="000000"/>
          <w:sz w:val="28"/>
        </w:rPr>
        <w:t>
      32. Орталықтандырылған мемлекеттік сатып алуларды бірыңғай ұйымдастырушылар жүзеге асырады.</w:t>
      </w:r>
    </w:p>
    <w:bookmarkEnd w:id="88"/>
    <w:bookmarkStart w:name="z91" w:id="89"/>
    <w:p>
      <w:pPr>
        <w:spacing w:after="0"/>
        <w:ind w:left="0"/>
        <w:jc w:val="both"/>
      </w:pPr>
      <w:r>
        <w:rPr>
          <w:rFonts w:ascii="Times New Roman"/>
          <w:b w:val="false"/>
          <w:i w:val="false"/>
          <w:color w:val="000000"/>
          <w:sz w:val="28"/>
        </w:rPr>
        <w:t>
      33.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9"/>
    <w:bookmarkStart w:name="z92" w:id="90"/>
    <w:p>
      <w:pPr>
        <w:spacing w:after="0"/>
        <w:ind w:left="0"/>
        <w:jc w:val="both"/>
      </w:pPr>
      <w:r>
        <w:rPr>
          <w:rFonts w:ascii="Times New Roman"/>
          <w:b w:val="false"/>
          <w:i w:val="false"/>
          <w:color w:val="000000"/>
          <w:sz w:val="28"/>
        </w:rPr>
        <w:t>
      34. Мемлекеттік сатып алуды бірыңғай ұйымдастырушы мемлекеттік сатып алуды:</w:t>
      </w:r>
    </w:p>
    <w:bookmarkEnd w:id="90"/>
    <w:bookmarkStart w:name="z93" w:id="91"/>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w:t>
      </w:r>
    </w:p>
    <w:bookmarkEnd w:id="91"/>
    <w:bookmarkStart w:name="z94" w:id="92"/>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bookmarkEnd w:id="92"/>
    <w:bookmarkStart w:name="z95" w:id="93"/>
    <w:p>
      <w:pPr>
        <w:spacing w:after="0"/>
        <w:ind w:left="0"/>
        <w:jc w:val="left"/>
      </w:pPr>
      <w:r>
        <w:rPr>
          <w:rFonts w:ascii="Times New Roman"/>
          <w:b/>
          <w:i w:val="false"/>
          <w:color w:val="000000"/>
        </w:rPr>
        <w:t xml:space="preserve"> 4-тарау. Әлеуетті өнім берушілерге қойылатын біліктілік талаптары</w:t>
      </w:r>
    </w:p>
    <w:bookmarkEnd w:id="93"/>
    <w:bookmarkStart w:name="z96" w:id="94"/>
    <w:p>
      <w:pPr>
        <w:spacing w:after="0"/>
        <w:ind w:left="0"/>
        <w:jc w:val="left"/>
      </w:pPr>
      <w:r>
        <w:rPr>
          <w:rFonts w:ascii="Times New Roman"/>
          <w:b/>
          <w:i w:val="false"/>
          <w:color w:val="000000"/>
        </w:rPr>
        <w:t xml:space="preserve"> 1-параграф. Әлеуетті өнім берушілерге қойылатын біліктілік талаптары</w:t>
      </w:r>
    </w:p>
    <w:bookmarkEnd w:id="94"/>
    <w:bookmarkStart w:name="z97" w:id="95"/>
    <w:p>
      <w:pPr>
        <w:spacing w:after="0"/>
        <w:ind w:left="0"/>
        <w:jc w:val="both"/>
      </w:pPr>
      <w:r>
        <w:rPr>
          <w:rFonts w:ascii="Times New Roman"/>
          <w:b w:val="false"/>
          <w:i w:val="false"/>
          <w:color w:val="000000"/>
          <w:sz w:val="28"/>
        </w:rPr>
        <w:t>
      35. Әлеуетті өнім берушілерге мынадай біліктілік талаптары қойылады:</w:t>
      </w:r>
    </w:p>
    <w:bookmarkEnd w:id="95"/>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оларды осы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Start w:name="z98" w:id="96"/>
    <w:p>
      <w:pPr>
        <w:spacing w:after="0"/>
        <w:ind w:left="0"/>
        <w:jc w:val="both"/>
      </w:pPr>
      <w:r>
        <w:rPr>
          <w:rFonts w:ascii="Times New Roman"/>
          <w:b w:val="false"/>
          <w:i w:val="false"/>
          <w:color w:val="000000"/>
          <w:sz w:val="28"/>
        </w:rPr>
        <w:t>
      36. Осы Қағидалардың 35-тармағының қаржылық орнықтылыққа ие болу бөлігінде 2) тармақшасында, 4) және 5) тармақшаларында көзделген біліктілік талаптары қосалқы мердігерлерге (бірлесіп орындаушыларға) қолданылмайды.</w:t>
      </w:r>
    </w:p>
    <w:bookmarkEnd w:id="96"/>
    <w:bookmarkStart w:name="z99" w:id="97"/>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97"/>
    <w:bookmarkStart w:name="z100" w:id="98"/>
    <w:p>
      <w:pPr>
        <w:spacing w:after="0"/>
        <w:ind w:left="0"/>
        <w:jc w:val="both"/>
      </w:pPr>
      <w:r>
        <w:rPr>
          <w:rFonts w:ascii="Times New Roman"/>
          <w:b w:val="false"/>
          <w:i w:val="false"/>
          <w:color w:val="000000"/>
          <w:sz w:val="28"/>
        </w:rPr>
        <w:t>
      37.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98"/>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01" w:id="99"/>
    <w:p>
      <w:pPr>
        <w:spacing w:after="0"/>
        <w:ind w:left="0"/>
        <w:jc w:val="both"/>
      </w:pPr>
      <w:r>
        <w:rPr>
          <w:rFonts w:ascii="Times New Roman"/>
          <w:b w:val="false"/>
          <w:i w:val="false"/>
          <w:color w:val="000000"/>
          <w:sz w:val="28"/>
        </w:rPr>
        <w:t>
      39.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99"/>
    <w:bookmarkStart w:name="z102" w:id="100"/>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00"/>
    <w:bookmarkStart w:name="z103" w:id="101"/>
    <w:p>
      <w:pPr>
        <w:spacing w:after="0"/>
        <w:ind w:left="0"/>
        <w:jc w:val="both"/>
      </w:pPr>
      <w:r>
        <w:rPr>
          <w:rFonts w:ascii="Times New Roman"/>
          <w:b w:val="false"/>
          <w:i w:val="false"/>
          <w:color w:val="000000"/>
          <w:sz w:val="28"/>
        </w:rPr>
        <w:t>
      40. Әлеуетті өнім берушінің қаржылық орнықтылығы түріндегі біліктілік талабы конкурс (аукцион) тәсілімен мемлекеттік сатып алуға қатысатын әлеуетті өнім берушілерге қойылады:</w:t>
      </w:r>
    </w:p>
    <w:bookmarkEnd w:id="101"/>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Start w:name="z104" w:id="102"/>
    <w:p>
      <w:pPr>
        <w:spacing w:after="0"/>
        <w:ind w:left="0"/>
        <w:jc w:val="both"/>
      </w:pPr>
      <w:r>
        <w:rPr>
          <w:rFonts w:ascii="Times New Roman"/>
          <w:b w:val="false"/>
          <w:i w:val="false"/>
          <w:color w:val="000000"/>
          <w:sz w:val="28"/>
        </w:rPr>
        <w:t>
      41. Мемлекеттік сатып алу жүзеге асырылған жағдайларда, әлеуетті өнім берушінің қаржылық орнықтылығы түріндегі біліктілік талабы мемлекеттік сатып алудың (лоттың) бөлінген сомасына қарамастан қойылады:</w:t>
      </w:r>
    </w:p>
    <w:bookmarkEnd w:id="102"/>
    <w:p>
      <w:pPr>
        <w:spacing w:after="0"/>
        <w:ind w:left="0"/>
        <w:jc w:val="both"/>
      </w:pPr>
      <w:r>
        <w:rPr>
          <w:rFonts w:ascii="Times New Roman"/>
          <w:b w:val="false"/>
          <w:i w:val="false"/>
          <w:color w:val="000000"/>
          <w:sz w:val="28"/>
        </w:rPr>
        <w:t>
      1) техникалық-экономикалық негіздемені, жобалау-сметалық (үлгілік жобалау-сметалық) құжаттаманы және қала құрылысы жобаларын әзірлеу жөніндегі жұмыстарды;</w:t>
      </w:r>
    </w:p>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w:t>
      </w:r>
    </w:p>
    <w:p>
      <w:pPr>
        <w:spacing w:after="0"/>
        <w:ind w:left="0"/>
        <w:jc w:val="both"/>
      </w:pPr>
      <w:r>
        <w:rPr>
          <w:rFonts w:ascii="Times New Roman"/>
          <w:b w:val="false"/>
          <w:i w:val="false"/>
          <w:color w:val="000000"/>
          <w:sz w:val="28"/>
        </w:rPr>
        <w:t>
      4) Заңның 16-бабының 7) тармақшасына сәйкес әзірленетін және бекітілетін үлгілік конкурстық (аукциондық) құжаттамаларға сәйкес мемлекеттік сатып алу жүзеге асырылатын тауарларды, жұмыстарды, көрсетілетін қызметтерді сатып алу кезінде жүзеге асырылады.</w:t>
      </w:r>
    </w:p>
    <w:bookmarkStart w:name="z105" w:id="103"/>
    <w:p>
      <w:pPr>
        <w:spacing w:after="0"/>
        <w:ind w:left="0"/>
        <w:jc w:val="both"/>
      </w:pPr>
      <w:r>
        <w:rPr>
          <w:rFonts w:ascii="Times New Roman"/>
          <w:b w:val="false"/>
          <w:i w:val="false"/>
          <w:color w:val="000000"/>
          <w:sz w:val="28"/>
        </w:rPr>
        <w:t>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қолданылмайды.</w:t>
      </w:r>
    </w:p>
    <w:bookmarkEnd w:id="103"/>
    <w:bookmarkStart w:name="z106" w:id="104"/>
    <w:p>
      <w:pPr>
        <w:spacing w:after="0"/>
        <w:ind w:left="0"/>
        <w:jc w:val="both"/>
      </w:pPr>
      <w:r>
        <w:rPr>
          <w:rFonts w:ascii="Times New Roman"/>
          <w:b w:val="false"/>
          <w:i w:val="false"/>
          <w:color w:val="000000"/>
          <w:sz w:val="28"/>
        </w:rPr>
        <w:t>
      43.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104"/>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107" w:id="105"/>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105"/>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екіден бір бөлігін құрайды;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 ішінде әлеуетті өнім беруші кірістерінің кемінде үш пайызын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108" w:id="106"/>
    <w:p>
      <w:pPr>
        <w:spacing w:after="0"/>
        <w:ind w:left="0"/>
        <w:jc w:val="both"/>
      </w:pPr>
      <w:r>
        <w:rPr>
          <w:rFonts w:ascii="Times New Roman"/>
          <w:b w:val="false"/>
          <w:i w:val="false"/>
          <w:color w:val="000000"/>
          <w:sz w:val="28"/>
        </w:rPr>
        <w:t>
      45. Тауарларды мемлекеттік сатып алуға қатысатын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bookmarkEnd w:id="106"/>
    <w:bookmarkStart w:name="z109" w:id="107"/>
    <w:p>
      <w:pPr>
        <w:spacing w:after="0"/>
        <w:ind w:left="0"/>
        <w:jc w:val="both"/>
      </w:pPr>
      <w:r>
        <w:rPr>
          <w:rFonts w:ascii="Times New Roman"/>
          <w:b w:val="false"/>
          <w:i w:val="false"/>
          <w:color w:val="000000"/>
          <w:sz w:val="28"/>
        </w:rPr>
        <w:t>
      46.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44-тармағының 2) тармақшасына сәйкес есептелетін төленген салықтардың көрсеткіші оның кірістерінің кемінде бір пайызын құраса, қаржылық орнықты деп танылады.</w:t>
      </w:r>
    </w:p>
    <w:bookmarkEnd w:id="107"/>
    <w:bookmarkStart w:name="z110" w:id="108"/>
    <w:p>
      <w:pPr>
        <w:spacing w:after="0"/>
        <w:ind w:left="0"/>
        <w:jc w:val="both"/>
      </w:pPr>
      <w:r>
        <w:rPr>
          <w:rFonts w:ascii="Times New Roman"/>
          <w:b w:val="false"/>
          <w:i w:val="false"/>
          <w:color w:val="000000"/>
          <w:sz w:val="28"/>
        </w:rPr>
        <w:t>
      47. Қызметтерді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08"/>
    <w:bookmarkStart w:name="z111" w:id="109"/>
    <w:p>
      <w:pPr>
        <w:spacing w:after="0"/>
        <w:ind w:left="0"/>
        <w:jc w:val="both"/>
      </w:pPr>
      <w:r>
        <w:rPr>
          <w:rFonts w:ascii="Times New Roman"/>
          <w:b w:val="false"/>
          <w:i w:val="false"/>
          <w:color w:val="000000"/>
          <w:sz w:val="28"/>
        </w:rPr>
        <w:t>
      48. Қаржы лизингі бойынша қызметтерді мемлекеттік сатып алуға қатысатын әлеуетті өнім беруші, егер ол жиынтығында осы Қағидалардың 44-тармағының 1) және 4) тармақшаларында көзделген шарттарға сәйкес келсе, қаржылық орнықты деп танылады.</w:t>
      </w:r>
    </w:p>
    <w:bookmarkEnd w:id="109"/>
    <w:bookmarkStart w:name="z112" w:id="110"/>
    <w:p>
      <w:pPr>
        <w:spacing w:after="0"/>
        <w:ind w:left="0"/>
        <w:jc w:val="both"/>
      </w:pPr>
      <w:r>
        <w:rPr>
          <w:rFonts w:ascii="Times New Roman"/>
          <w:b w:val="false"/>
          <w:i w:val="false"/>
          <w:color w:val="000000"/>
          <w:sz w:val="28"/>
        </w:rPr>
        <w:t>
      49. Шағын кәсіпкерлік субъектісіне жататын және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0"/>
    <w:bookmarkStart w:name="z113" w:id="111"/>
    <w:p>
      <w:pPr>
        <w:spacing w:after="0"/>
        <w:ind w:left="0"/>
        <w:jc w:val="both"/>
      </w:pPr>
      <w:r>
        <w:rPr>
          <w:rFonts w:ascii="Times New Roman"/>
          <w:b w:val="false"/>
          <w:i w:val="false"/>
          <w:color w:val="000000"/>
          <w:sz w:val="28"/>
        </w:rPr>
        <w:t>
      50.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11"/>
    <w:bookmarkStart w:name="z114" w:id="112"/>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44-тармағының 2) тармақшасына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12"/>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p>
      <w:pPr>
        <w:spacing w:after="0"/>
        <w:ind w:left="0"/>
        <w:jc w:val="both"/>
      </w:pPr>
      <w:r>
        <w:rPr>
          <w:rFonts w:ascii="Times New Roman"/>
          <w:b w:val="false"/>
          <w:i w:val="false"/>
          <w:color w:val="000000"/>
          <w:sz w:val="28"/>
        </w:rPr>
        <w:t>
      Мұндай тұлғалардың тізбесін мемлекеттік кірістер органдарының мәліметтері негізінде веб-портал автоматты түрде айқындайды.</w:t>
      </w:r>
    </w:p>
    <w:bookmarkStart w:name="z115" w:id="113"/>
    <w:p>
      <w:pPr>
        <w:spacing w:after="0"/>
        <w:ind w:left="0"/>
        <w:jc w:val="both"/>
      </w:pPr>
      <w:r>
        <w:rPr>
          <w:rFonts w:ascii="Times New Roman"/>
          <w:b w:val="false"/>
          <w:i w:val="false"/>
          <w:color w:val="000000"/>
          <w:sz w:val="28"/>
        </w:rPr>
        <w:t xml:space="preserve">
      52. Мемлекеттік кірістер органдарының мәліметтері әлеуетті өнім берушінің қаржылық орнықтылығын айқындау мақсаттары үшін веб-порталда, осы мәліметтер қолданылған жылдың алдындағы жылдың 1 қазанынан кешіктірмей күнтізбелік жыл ішінде бір рет жаңартылып отырады. </w:t>
      </w:r>
    </w:p>
    <w:bookmarkEnd w:id="113"/>
    <w:p>
      <w:pPr>
        <w:spacing w:after="0"/>
        <w:ind w:left="0"/>
        <w:jc w:val="both"/>
      </w:pPr>
      <w:r>
        <w:rPr>
          <w:rFonts w:ascii="Times New Roman"/>
          <w:b w:val="false"/>
          <w:i w:val="false"/>
          <w:color w:val="000000"/>
          <w:sz w:val="28"/>
        </w:rPr>
        <w:t>
      Бұл ретте әлеуетті өнім берушілердің қаржылық орнықтылығы бойынша мемлекеттік кірістер органдарының мәліметтері веб-порталда үш жылдық кезеңнің соңғы есептелетін жылы үшін жаңартылады.</w:t>
      </w:r>
    </w:p>
    <w:bookmarkStart w:name="z116" w:id="114"/>
    <w:p>
      <w:pPr>
        <w:spacing w:after="0"/>
        <w:ind w:left="0"/>
        <w:jc w:val="both"/>
      </w:pPr>
      <w:r>
        <w:rPr>
          <w:rFonts w:ascii="Times New Roman"/>
          <w:b w:val="false"/>
          <w:i w:val="false"/>
          <w:color w:val="000000"/>
          <w:sz w:val="28"/>
        </w:rPr>
        <w:t>
      53. Мемлекеттік кіріс органдары қаржылық орнықтылық көрсеткіштерін бұрмалау, төмендету, көрсетпеу және/немесе негізсіз асырып жіберу фактілерін,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114"/>
    <w:p>
      <w:pPr>
        <w:spacing w:after="0"/>
        <w:ind w:left="0"/>
        <w:jc w:val="both"/>
      </w:pPr>
      <w:r>
        <w:rPr>
          <w:rFonts w:ascii="Times New Roman"/>
          <w:b w:val="false"/>
          <w:i w:val="false"/>
          <w:color w:val="000000"/>
          <w:sz w:val="28"/>
        </w:rPr>
        <w:t>
      1) Мемлекеттік кірістер органдарының нақты деректеріне сәйкес осындай әлеуетті өнім берушілер бойынша мәліметтерді веб-порталда түзетеді;</w:t>
      </w:r>
    </w:p>
    <w:p>
      <w:pPr>
        <w:spacing w:after="0"/>
        <w:ind w:left="0"/>
        <w:jc w:val="both"/>
      </w:pPr>
      <w:r>
        <w:rPr>
          <w:rFonts w:ascii="Times New Roman"/>
          <w:b w:val="false"/>
          <w:i w:val="false"/>
          <w:color w:val="000000"/>
          <w:sz w:val="28"/>
        </w:rPr>
        <w:t>
      2) Заңның 11-бабында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Start w:name="z117" w:id="115"/>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15"/>
    <w:bookmarkStart w:name="z118" w:id="116"/>
    <w:p>
      <w:pPr>
        <w:spacing w:after="0"/>
        <w:ind w:left="0"/>
        <w:jc w:val="both"/>
      </w:pPr>
      <w:r>
        <w:rPr>
          <w:rFonts w:ascii="Times New Roman"/>
          <w:b w:val="false"/>
          <w:i w:val="false"/>
          <w:color w:val="000000"/>
          <w:sz w:val="28"/>
        </w:rPr>
        <w:t>
      54. Тиісті қаржы жылына арналған республикалық бюджет туралы заңда белгіленген айлық есептік көрсеткіштің алты еселенген мөлшерінен асатын мөлшердегі салық берешегін және міндетті зейнетақы жарналары, міндетті кәсіптік зейнетақы жарналары мен әлеуметтік аударымдар бойынша берешекті мемлекеттік кіріс органдары мәліметтерінің негізінде веб-портал автоматты түрде айқындайды.</w:t>
      </w:r>
    </w:p>
    <w:bookmarkEnd w:id="116"/>
    <w:bookmarkStart w:name="z119" w:id="117"/>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17"/>
    <w:bookmarkStart w:name="z120" w:id="118"/>
    <w:p>
      <w:pPr>
        <w:spacing w:after="0"/>
        <w:ind w:left="0"/>
        <w:jc w:val="both"/>
      </w:pPr>
      <w:r>
        <w:rPr>
          <w:rFonts w:ascii="Times New Roman"/>
          <w:b w:val="false"/>
          <w:i w:val="false"/>
          <w:color w:val="000000"/>
          <w:sz w:val="28"/>
        </w:rPr>
        <w:t>
      55.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18"/>
    <w:bookmarkStart w:name="z121" w:id="119"/>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19"/>
    <w:bookmarkStart w:name="z122" w:id="120"/>
    <w:p>
      <w:pPr>
        <w:spacing w:after="0"/>
        <w:ind w:left="0"/>
        <w:jc w:val="both"/>
      </w:pPr>
      <w:r>
        <w:rPr>
          <w:rFonts w:ascii="Times New Roman"/>
          <w:b w:val="false"/>
          <w:i w:val="false"/>
          <w:color w:val="000000"/>
          <w:sz w:val="28"/>
        </w:rPr>
        <w:t>
      56. Конкурс және аукцион тәсілімен мемлекеттік сатып алу шеңберінде шарттық міндеттемелерді орындау үшін қажетті материалдық және еңбек ресурстары осы Қағидаларда белгіленген қосымшаларға сәйкес біліктілік талаптарында көрсетіледі.</w:t>
      </w:r>
    </w:p>
    <w:bookmarkEnd w:id="120"/>
    <w:bookmarkStart w:name="z123" w:id="121"/>
    <w:p>
      <w:pPr>
        <w:spacing w:after="0"/>
        <w:ind w:left="0"/>
        <w:jc w:val="both"/>
      </w:pPr>
      <w:r>
        <w:rPr>
          <w:rFonts w:ascii="Times New Roman"/>
          <w:b w:val="false"/>
          <w:i w:val="false"/>
          <w:color w:val="000000"/>
          <w:sz w:val="28"/>
        </w:rPr>
        <w:t>
      57.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End w:id="121"/>
    <w:bookmarkStart w:name="z124" w:id="122"/>
    <w:p>
      <w:pPr>
        <w:spacing w:after="0"/>
        <w:ind w:left="0"/>
        <w:jc w:val="both"/>
      </w:pPr>
      <w:r>
        <w:rPr>
          <w:rFonts w:ascii="Times New Roman"/>
          <w:b w:val="false"/>
          <w:i w:val="false"/>
          <w:color w:val="000000"/>
          <w:sz w:val="28"/>
        </w:rPr>
        <w:t>
      58.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абаттандыру немесе құрылыспен байланысты емес өзге де жұмыс түрлері)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122"/>
    <w:bookmarkStart w:name="z125" w:id="123"/>
    <w:p>
      <w:pPr>
        <w:spacing w:after="0"/>
        <w:ind w:left="0"/>
        <w:jc w:val="both"/>
      </w:pPr>
      <w:r>
        <w:rPr>
          <w:rFonts w:ascii="Times New Roman"/>
          <w:b w:val="false"/>
          <w:i w:val="false"/>
          <w:color w:val="000000"/>
          <w:sz w:val="28"/>
        </w:rPr>
        <w:t xml:space="preserve">
      59.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 </w:t>
      </w:r>
    </w:p>
    <w:bookmarkEnd w:id="123"/>
    <w:p>
      <w:pPr>
        <w:spacing w:after="0"/>
        <w:ind w:left="0"/>
        <w:jc w:val="both"/>
      </w:pPr>
      <w:r>
        <w:rPr>
          <w:rFonts w:ascii="Times New Roman"/>
          <w:b w:val="false"/>
          <w:i w:val="false"/>
          <w:color w:val="000000"/>
          <w:sz w:val="28"/>
        </w:rPr>
        <w:t>
      Жекелеген тауарларды мемлекеттік сатып алуды жүзеге асыру кезінде материалдық және еңбек ресурстарына ие болу бөлігіндегі біліктілік талабы Заңның 16-бабының 7) тармақшасына сәйкес әзірленетін және бекітілетін үлгілік конкурстық құжаттамада (аукциондық құжаттамада) көзделеді.</w:t>
      </w:r>
    </w:p>
    <w:bookmarkStart w:name="z126" w:id="124"/>
    <w:p>
      <w:pPr>
        <w:spacing w:after="0"/>
        <w:ind w:left="0"/>
        <w:jc w:val="both"/>
      </w:pPr>
      <w:r>
        <w:rPr>
          <w:rFonts w:ascii="Times New Roman"/>
          <w:b w:val="false"/>
          <w:i w:val="false"/>
          <w:color w:val="000000"/>
          <w:sz w:val="28"/>
        </w:rPr>
        <w:t>
      60. Заңның 9-бабы 2-тармағына сәйкес материалдық және еңбек ресурстарына ие болу бөлігінде, мынадай:</w:t>
      </w:r>
    </w:p>
    <w:bookmarkEnd w:id="124"/>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27" w:id="125"/>
    <w:p>
      <w:pPr>
        <w:spacing w:after="0"/>
        <w:ind w:left="0"/>
        <w:jc w:val="both"/>
      </w:pPr>
      <w:r>
        <w:rPr>
          <w:rFonts w:ascii="Times New Roman"/>
          <w:b w:val="false"/>
          <w:i w:val="false"/>
          <w:color w:val="000000"/>
          <w:sz w:val="28"/>
        </w:rPr>
        <w:t>
      61.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болмайды.</w:t>
      </w:r>
    </w:p>
    <w:bookmarkEnd w:id="125"/>
    <w:bookmarkStart w:name="z128" w:id="126"/>
    <w:p>
      <w:pPr>
        <w:spacing w:after="0"/>
        <w:ind w:left="0"/>
        <w:jc w:val="both"/>
      </w:pPr>
      <w:r>
        <w:rPr>
          <w:rFonts w:ascii="Times New Roman"/>
          <w:b w:val="false"/>
          <w:i w:val="false"/>
          <w:color w:val="000000"/>
          <w:sz w:val="28"/>
        </w:rPr>
        <w:t>
      62. Материалдық ресурстарды қосалқы жалдау шартының электрондық көшірмесін ұсынуға жол берілмейді.</w:t>
      </w:r>
    </w:p>
    <w:bookmarkEnd w:id="126"/>
    <w:bookmarkStart w:name="z129" w:id="127"/>
    <w:p>
      <w:pPr>
        <w:spacing w:after="0"/>
        <w:ind w:left="0"/>
        <w:jc w:val="both"/>
      </w:pPr>
      <w:r>
        <w:rPr>
          <w:rFonts w:ascii="Times New Roman"/>
          <w:b w:val="false"/>
          <w:i w:val="false"/>
          <w:color w:val="000000"/>
          <w:sz w:val="28"/>
        </w:rPr>
        <w:t xml:space="preserve">
      63.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127"/>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Start w:name="z130" w:id="128"/>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128"/>
    <w:bookmarkStart w:name="z131" w:id="129"/>
    <w:p>
      <w:pPr>
        <w:spacing w:after="0"/>
        <w:ind w:left="0"/>
        <w:jc w:val="both"/>
      </w:pPr>
      <w:r>
        <w:rPr>
          <w:rFonts w:ascii="Times New Roman"/>
          <w:b w:val="false"/>
          <w:i w:val="false"/>
          <w:color w:val="000000"/>
          <w:sz w:val="28"/>
        </w:rPr>
        <w:t xml:space="preserve">
      64. Әлеуетті өнім берушінің сатып алынатын тауарлар, жұмыстар, көрсетілетін қызметтер нарығында жұмыс тәжірибесінің болуы бөлігінде, оның ішінде тауарлардың, жұмыстардың, көрсетілетін қызметтердің ұқсас (ұқсас) түрлері бойынша біліктілік талабы осы Қағидаларда белгіленген талаптарды ескере отырып, конкурстық (аукциондық) құжаттамада белгіленуі мүмкін. </w:t>
      </w:r>
    </w:p>
    <w:bookmarkEnd w:id="129"/>
    <w:bookmarkStart w:name="z132" w:id="130"/>
    <w:p>
      <w:pPr>
        <w:spacing w:after="0"/>
        <w:ind w:left="0"/>
        <w:jc w:val="both"/>
      </w:pPr>
      <w:r>
        <w:rPr>
          <w:rFonts w:ascii="Times New Roman"/>
          <w:b w:val="false"/>
          <w:i w:val="false"/>
          <w:color w:val="000000"/>
          <w:sz w:val="28"/>
        </w:rPr>
        <w:t>
      65. Егер жұмыстар мен көрсетілетін қызметтерді мемлекеттік сатып алуды жүзеге асыруға Қазақстан Республикасының рұқсаттар және хабарламалар туралы заңнамасына сәйкес бірінші немесе екінші санаттағы тиісті рұқсаттың болуы талап етілген жағдайда, жұмыс тәжірибесінің болуы бойынша біліктілік талабы қойылмайды;</w:t>
      </w:r>
    </w:p>
    <w:bookmarkEnd w:id="130"/>
    <w:bookmarkStart w:name="z133" w:id="131"/>
    <w:p>
      <w:pPr>
        <w:spacing w:after="0"/>
        <w:ind w:left="0"/>
        <w:jc w:val="both"/>
      </w:pPr>
      <w:r>
        <w:rPr>
          <w:rFonts w:ascii="Times New Roman"/>
          <w:b w:val="false"/>
          <w:i w:val="false"/>
          <w:color w:val="000000"/>
          <w:sz w:val="28"/>
        </w:rPr>
        <w:t xml:space="preserve">
      66. Әлеуетті өнім берушінің сатып алынатын қызметтер нарығында жұмыс тәжірибесінің болуы бөлігінде, оның ішінде осы Қағидалардың 65-тармағының талаптарын ескере отырып, ұқсас (ұқсас) қызмет түрлері бойынша біліктілік талабы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қажет болған жағдайда белгіленеді.</w:t>
      </w:r>
    </w:p>
    <w:bookmarkEnd w:id="131"/>
    <w:bookmarkStart w:name="z134" w:id="132"/>
    <w:p>
      <w:pPr>
        <w:spacing w:after="0"/>
        <w:ind w:left="0"/>
        <w:jc w:val="both"/>
      </w:pPr>
      <w:r>
        <w:rPr>
          <w:rFonts w:ascii="Times New Roman"/>
          <w:b w:val="false"/>
          <w:i w:val="false"/>
          <w:color w:val="000000"/>
          <w:sz w:val="28"/>
        </w:rPr>
        <w:t>
      67.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132"/>
    <w:bookmarkStart w:name="z135" w:id="133"/>
    <w:p>
      <w:pPr>
        <w:spacing w:after="0"/>
        <w:ind w:left="0"/>
        <w:jc w:val="both"/>
      </w:pPr>
      <w:r>
        <w:rPr>
          <w:rFonts w:ascii="Times New Roman"/>
          <w:b w:val="false"/>
          <w:i w:val="false"/>
          <w:color w:val="000000"/>
          <w:sz w:val="28"/>
        </w:rPr>
        <w:t>
      68. Әлеуетті өнім берушінің сатып алынатын жұмыстар мен көрсетілетін қызметтер нарығында жұмыс тәжірибесінің болуы бөлігінде, оның ішінде осы Қағидалардың 65-тармағының талаптарын ескере отырып, ұқсас (ұқсас) жұмыстар мен көрсетілетін қызметтер түрлері бойынша біліктілік талабы конкурстық құжаттамада (аукциондық құжаттамада) мынадай өлшемшарттарға сәйкес қажет болған жағдайда белгіленеді:</w:t>
      </w:r>
    </w:p>
    <w:bookmarkEnd w:id="133"/>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Start w:name="z136" w:id="134"/>
    <w:p>
      <w:pPr>
        <w:spacing w:after="0"/>
        <w:ind w:left="0"/>
        <w:jc w:val="both"/>
      </w:pPr>
      <w:r>
        <w:rPr>
          <w:rFonts w:ascii="Times New Roman"/>
          <w:b w:val="false"/>
          <w:i w:val="false"/>
          <w:color w:val="000000"/>
          <w:sz w:val="28"/>
        </w:rPr>
        <w:t>
      69. Заңның 16-бабының 7) тармақшасына сәйкес әзірленетін және бекітілетін үлгілік конкурстық (аукциондық) құжаттама әлеуетті өнім берушінің жұмыс тәжірибесінің болуы бөлігінде біліктілік талаптарын белгілеудің өзге де тәртібін көздеуі мүмкін.</w:t>
      </w:r>
    </w:p>
    <w:bookmarkEnd w:id="134"/>
    <w:bookmarkStart w:name="z137" w:id="135"/>
    <w:p>
      <w:pPr>
        <w:spacing w:after="0"/>
        <w:ind w:left="0"/>
        <w:jc w:val="left"/>
      </w:pPr>
      <w:r>
        <w:rPr>
          <w:rFonts w:ascii="Times New Roman"/>
          <w:b/>
          <w:i w:val="false"/>
          <w:color w:val="000000"/>
        </w:rPr>
        <w:t xml:space="preserve"> 5-тарау. Тауарлардың электрондық каталогынан тауарларды мемлекеттік сатып алу</w:t>
      </w:r>
    </w:p>
    <w:bookmarkEnd w:id="135"/>
    <w:bookmarkStart w:name="z138" w:id="136"/>
    <w:p>
      <w:pPr>
        <w:spacing w:after="0"/>
        <w:ind w:left="0"/>
        <w:jc w:val="both"/>
      </w:pPr>
      <w:r>
        <w:rPr>
          <w:rFonts w:ascii="Times New Roman"/>
          <w:b w:val="false"/>
          <w:i w:val="false"/>
          <w:color w:val="000000"/>
          <w:sz w:val="28"/>
        </w:rPr>
        <w:t>
      70. Тауарлардың электрондық каталогынан тауарларды мемлекеттік сатып алу уәкілетті орган бекіткен тауарлар тізбесі бойынша жүзеге асырылады.</w:t>
      </w:r>
    </w:p>
    <w:bookmarkEnd w:id="136"/>
    <w:bookmarkStart w:name="z139" w:id="137"/>
    <w:p>
      <w:pPr>
        <w:spacing w:after="0"/>
        <w:ind w:left="0"/>
        <w:jc w:val="both"/>
      </w:pPr>
      <w:r>
        <w:rPr>
          <w:rFonts w:ascii="Times New Roman"/>
          <w:b w:val="false"/>
          <w:i w:val="false"/>
          <w:color w:val="000000"/>
          <w:sz w:val="28"/>
        </w:rPr>
        <w:t xml:space="preserve">
      71. Мемлекеттік сатып алу электрондық каталогтан жүзеге асырылатын тауарлар тізбесіне енгізілген тауарларды мемлекеттік сатып алуды жүзеге асыру кезінде әлеуетті өнім беруші ұсынатын техникалық ерекшелік, ол ұсынатын тауар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каталогтан қалыптастырылады. </w:t>
      </w:r>
    </w:p>
    <w:bookmarkEnd w:id="137"/>
    <w:bookmarkStart w:name="z140" w:id="138"/>
    <w:p>
      <w:pPr>
        <w:spacing w:after="0"/>
        <w:ind w:left="0"/>
        <w:jc w:val="both"/>
      </w:pPr>
      <w:r>
        <w:rPr>
          <w:rFonts w:ascii="Times New Roman"/>
          <w:b w:val="false"/>
          <w:i w:val="false"/>
          <w:color w:val="000000"/>
          <w:sz w:val="28"/>
        </w:rPr>
        <w:t>
      72. Әлеуетті өнім берушінің өтінімін қалыптастыру кезінде ол ұсынатын тауардың техникалық ерекшелігі конкурс, аукцион, баға ұсыныстарын сұрату тәсілдерімен мемлекеттік сатып алу жөніндегі электрондық каталогтан, электрондық дүкеннен және тікелей шарт жасасу арқылы бір көзден қалыптастырылады.</w:t>
      </w:r>
    </w:p>
    <w:bookmarkEnd w:id="138"/>
    <w:bookmarkStart w:name="z141" w:id="139"/>
    <w:p>
      <w:pPr>
        <w:spacing w:after="0"/>
        <w:ind w:left="0"/>
        <w:jc w:val="left"/>
      </w:pPr>
      <w:r>
        <w:rPr>
          <w:rFonts w:ascii="Times New Roman"/>
          <w:b/>
          <w:i w:val="false"/>
          <w:color w:val="000000"/>
        </w:rPr>
        <w:t xml:space="preserve"> 6-тарау. Демпингтік бағаны айқындау тәртібі</w:t>
      </w:r>
    </w:p>
    <w:bookmarkEnd w:id="139"/>
    <w:bookmarkStart w:name="z142" w:id="140"/>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140"/>
    <w:bookmarkStart w:name="z143" w:id="141"/>
    <w:p>
      <w:pPr>
        <w:spacing w:after="0"/>
        <w:ind w:left="0"/>
        <w:jc w:val="both"/>
      </w:pPr>
      <w:r>
        <w:rPr>
          <w:rFonts w:ascii="Times New Roman"/>
          <w:b w:val="false"/>
          <w:i w:val="false"/>
          <w:color w:val="000000"/>
          <w:sz w:val="28"/>
        </w:rPr>
        <w:t>
      73.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бес пайыздан астам төмен болған жағдайда, ол демпингтік болып танылады.</w:t>
      </w:r>
    </w:p>
    <w:bookmarkEnd w:id="141"/>
    <w:bookmarkStart w:name="z144" w:id="142"/>
    <w:p>
      <w:pPr>
        <w:spacing w:after="0"/>
        <w:ind w:left="0"/>
        <w:jc w:val="both"/>
      </w:pPr>
      <w:r>
        <w:rPr>
          <w:rFonts w:ascii="Times New Roman"/>
          <w:b w:val="false"/>
          <w:i w:val="false"/>
          <w:color w:val="000000"/>
          <w:sz w:val="28"/>
        </w:rPr>
        <w:t xml:space="preserve">
      74.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42"/>
    <w:bookmarkStart w:name="z145" w:id="143"/>
    <w:p>
      <w:pPr>
        <w:spacing w:after="0"/>
        <w:ind w:left="0"/>
        <w:jc w:val="both"/>
      </w:pPr>
      <w:r>
        <w:rPr>
          <w:rFonts w:ascii="Times New Roman"/>
          <w:b w:val="false"/>
          <w:i w:val="false"/>
          <w:color w:val="000000"/>
          <w:sz w:val="28"/>
        </w:rPr>
        <w:t xml:space="preserve">
      75.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43"/>
    <w:bookmarkStart w:name="z146" w:id="144"/>
    <w:p>
      <w:pPr>
        <w:spacing w:after="0"/>
        <w:ind w:left="0"/>
        <w:jc w:val="both"/>
      </w:pPr>
      <w:r>
        <w:rPr>
          <w:rFonts w:ascii="Times New Roman"/>
          <w:b w:val="false"/>
          <w:i w:val="false"/>
          <w:color w:val="000000"/>
          <w:sz w:val="28"/>
        </w:rPr>
        <w:t>
      76.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144"/>
    <w:bookmarkStart w:name="z147" w:id="145"/>
    <w:p>
      <w:pPr>
        <w:spacing w:after="0"/>
        <w:ind w:left="0"/>
        <w:jc w:val="both"/>
      </w:pPr>
      <w:r>
        <w:rPr>
          <w:rFonts w:ascii="Times New Roman"/>
          <w:b w:val="false"/>
          <w:i w:val="false"/>
          <w:color w:val="000000"/>
          <w:sz w:val="28"/>
        </w:rPr>
        <w:t>
      77. Әлеуетті өнім берушінің конкурсқа қатысуға өтінімінің бағасы тауарларға, жұмыстарға (осы Қағидалардың 73, 74, 75-тармақтарында көзделген жұмыстарды қоспағанда), қызметтерге (осы Қағидалардың 76-тармағында көзделген қызметтерді қоспағанда) егер конкурсқа бөлінген бағасынан жиырма пайыздан астам төмен болған жағдайда, ол демпингтік деп танылады.</w:t>
      </w:r>
    </w:p>
    <w:bookmarkEnd w:id="145"/>
    <w:bookmarkStart w:name="z148" w:id="146"/>
    <w:p>
      <w:pPr>
        <w:spacing w:after="0"/>
        <w:ind w:left="0"/>
        <w:jc w:val="both"/>
      </w:pPr>
      <w:r>
        <w:rPr>
          <w:rFonts w:ascii="Times New Roman"/>
          <w:b w:val="false"/>
          <w:i w:val="false"/>
          <w:color w:val="000000"/>
          <w:sz w:val="28"/>
        </w:rPr>
        <w:t>
      78.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77-тармағында көзделген тауарлар, жұмыстар, көрсетілетін қызметтерді мемлекеттік сатып алу бойынша демпингтік баға ұсынуға рұқсат етіледі.</w:t>
      </w:r>
    </w:p>
    <w:bookmarkEnd w:id="146"/>
    <w:bookmarkStart w:name="z149" w:id="147"/>
    <w:p>
      <w:pPr>
        <w:spacing w:after="0"/>
        <w:ind w:left="0"/>
        <w:jc w:val="both"/>
      </w:pPr>
      <w:r>
        <w:rPr>
          <w:rFonts w:ascii="Times New Roman"/>
          <w:b w:val="false"/>
          <w:i w:val="false"/>
          <w:color w:val="000000"/>
          <w:sz w:val="28"/>
        </w:rPr>
        <w:t>
      79. Осы Қағидалардың 73 – 76-тармақтарымен көзделген жағдайларда демпингтік баға ұсынуға рұқсат етілмейді.</w:t>
      </w:r>
    </w:p>
    <w:bookmarkEnd w:id="147"/>
    <w:bookmarkStart w:name="z150" w:id="148"/>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148"/>
    <w:bookmarkStart w:name="z151" w:id="149"/>
    <w:p>
      <w:pPr>
        <w:spacing w:after="0"/>
        <w:ind w:left="0"/>
        <w:jc w:val="both"/>
      </w:pPr>
      <w:r>
        <w:rPr>
          <w:rFonts w:ascii="Times New Roman"/>
          <w:b w:val="false"/>
          <w:i w:val="false"/>
          <w:color w:val="000000"/>
          <w:sz w:val="28"/>
        </w:rPr>
        <w:t>
      80. Баға ұсыныстарын сұрату тәсілімен мемлекеттік сатып алуға қатысатын әлеуетті өнім берушінің баға ұсынысы, егер ол барлық ұсынылған баға ұсыныстарының орташа арифметикалық бағасынан отыз пайыздан астам төмен болса, демпингтік деп танылады.</w:t>
      </w:r>
    </w:p>
    <w:bookmarkEnd w:id="149"/>
    <w:p>
      <w:pPr>
        <w:spacing w:after="0"/>
        <w:ind w:left="0"/>
        <w:jc w:val="both"/>
      </w:pPr>
      <w:r>
        <w:rPr>
          <w:rFonts w:ascii="Times New Roman"/>
          <w:b w:val="false"/>
          <w:i w:val="false"/>
          <w:color w:val="000000"/>
          <w:sz w:val="28"/>
        </w:rPr>
        <w:t>
      Заңның 26-бабына сәйкес мұндай баға ұсынысын веб-портал автоматты түрде қабылдамауға тиіс.</w:t>
      </w:r>
    </w:p>
    <w:bookmarkStart w:name="z152" w:id="150"/>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150"/>
    <w:bookmarkStart w:name="z153" w:id="151"/>
    <w:p>
      <w:pPr>
        <w:spacing w:after="0"/>
        <w:ind w:left="0"/>
        <w:jc w:val="both"/>
      </w:pPr>
      <w:r>
        <w:rPr>
          <w:rFonts w:ascii="Times New Roman"/>
          <w:b w:val="false"/>
          <w:i w:val="false"/>
          <w:color w:val="000000"/>
          <w:sz w:val="28"/>
        </w:rPr>
        <w:t>
      81. Егер әлеуетті өнім берушінің электрондық дүкенде орналастырылған тауарға баға ұсынысы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ол демпингтік деп танылады.</w:t>
      </w:r>
    </w:p>
    <w:bookmarkEnd w:id="151"/>
    <w:p>
      <w:pPr>
        <w:spacing w:after="0"/>
        <w:ind w:left="0"/>
        <w:jc w:val="both"/>
      </w:pPr>
      <w:r>
        <w:rPr>
          <w:rFonts w:ascii="Times New Roman"/>
          <w:b w:val="false"/>
          <w:i w:val="false"/>
          <w:color w:val="000000"/>
          <w:sz w:val="28"/>
        </w:rPr>
        <w:t>
      Мұндай баға ұсынысын электрондық дүкен Заңның 26-бабына сәйкес автоматты түрде қабылдамауға тиіс.</w:t>
      </w:r>
    </w:p>
    <w:bookmarkStart w:name="z154" w:id="152"/>
    <w:p>
      <w:pPr>
        <w:spacing w:after="0"/>
        <w:ind w:left="0"/>
        <w:jc w:val="left"/>
      </w:pPr>
      <w:r>
        <w:rPr>
          <w:rFonts w:ascii="Times New Roman"/>
          <w:b/>
          <w:i w:val="false"/>
          <w:color w:val="000000"/>
        </w:rPr>
        <w:t xml:space="preserve"> 7-тарау. Заңды тұлғалардың уақытша бірлестіктерінің (консорциумның) мемлекеттік сатып алуға қатысуының ерекше шарттары</w:t>
      </w:r>
    </w:p>
    <w:bookmarkEnd w:id="152"/>
    <w:bookmarkStart w:name="z155" w:id="153"/>
    <w:p>
      <w:pPr>
        <w:spacing w:after="0"/>
        <w:ind w:left="0"/>
        <w:jc w:val="both"/>
      </w:pPr>
      <w:r>
        <w:rPr>
          <w:rFonts w:ascii="Times New Roman"/>
          <w:b w:val="false"/>
          <w:i w:val="false"/>
          <w:color w:val="000000"/>
          <w:sz w:val="28"/>
        </w:rPr>
        <w:t>
      82.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153"/>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Start w:name="z156" w:id="154"/>
    <w:p>
      <w:pPr>
        <w:spacing w:after="0"/>
        <w:ind w:left="0"/>
        <w:jc w:val="both"/>
      </w:pPr>
      <w:r>
        <w:rPr>
          <w:rFonts w:ascii="Times New Roman"/>
          <w:b w:val="false"/>
          <w:i w:val="false"/>
          <w:color w:val="000000"/>
          <w:sz w:val="28"/>
        </w:rPr>
        <w:t>
      83. Консорциумның барлық қатысушылары Заңның 9-бабы 1-тармағының 1), 2) және 3) тармақшаларында көзделген біліктілік талаптарына сәйкес болуға тиіс, сондай-ақ Заңның 6-бабында көзделген шектеулері болмауға тиіс.</w:t>
      </w:r>
    </w:p>
    <w:bookmarkEnd w:id="154"/>
    <w:bookmarkStart w:name="z157" w:id="155"/>
    <w:p>
      <w:pPr>
        <w:spacing w:after="0"/>
        <w:ind w:left="0"/>
        <w:jc w:val="both"/>
      </w:pPr>
      <w:r>
        <w:rPr>
          <w:rFonts w:ascii="Times New Roman"/>
          <w:b w:val="false"/>
          <w:i w:val="false"/>
          <w:color w:val="000000"/>
          <w:sz w:val="28"/>
        </w:rPr>
        <w:t>
      84.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155"/>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Start w:name="z158" w:id="156"/>
    <w:p>
      <w:pPr>
        <w:spacing w:after="0"/>
        <w:ind w:left="0"/>
        <w:jc w:val="both"/>
      </w:pPr>
      <w:r>
        <w:rPr>
          <w:rFonts w:ascii="Times New Roman"/>
          <w:b w:val="false"/>
          <w:i w:val="false"/>
          <w:color w:val="000000"/>
          <w:sz w:val="28"/>
        </w:rPr>
        <w:t>
      85. Консорциумның негізгі қатысушысы көрсетілген талаптарға сәйкес болған жағдайда консорциум Заңның 9-бабы 1-тармағының 5) тармақшасында көзделген біліктілік талаптарына сәйкес деп танылады.</w:t>
      </w:r>
    </w:p>
    <w:bookmarkEnd w:id="156"/>
    <w:bookmarkStart w:name="z159" w:id="157"/>
    <w:p>
      <w:pPr>
        <w:spacing w:after="0"/>
        <w:ind w:left="0"/>
        <w:jc w:val="left"/>
      </w:pPr>
      <w:r>
        <w:rPr>
          <w:rFonts w:ascii="Times New Roman"/>
          <w:b/>
          <w:i w:val="false"/>
          <w:color w:val="000000"/>
        </w:rPr>
        <w:t xml:space="preserve"> 8-тарау. Электрондық депозитарийді қалыптастыру және жүргізу</w:t>
      </w:r>
    </w:p>
    <w:bookmarkEnd w:id="157"/>
    <w:bookmarkStart w:name="z160" w:id="158"/>
    <w:p>
      <w:pPr>
        <w:spacing w:after="0"/>
        <w:ind w:left="0"/>
        <w:jc w:val="both"/>
      </w:pPr>
      <w:r>
        <w:rPr>
          <w:rFonts w:ascii="Times New Roman"/>
          <w:b w:val="false"/>
          <w:i w:val="false"/>
          <w:color w:val="000000"/>
          <w:sz w:val="28"/>
        </w:rPr>
        <w:t xml:space="preserve">
      86. Электрондық депозитерий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тауарлардың, жұмыстардың, көрсетілетін қызметтердің тізбесі бойынша веб-порталда қалыптасады.</w:t>
      </w:r>
    </w:p>
    <w:bookmarkEnd w:id="158"/>
    <w:bookmarkStart w:name="z161" w:id="159"/>
    <w:p>
      <w:pPr>
        <w:spacing w:after="0"/>
        <w:ind w:left="0"/>
        <w:jc w:val="both"/>
      </w:pPr>
      <w:r>
        <w:rPr>
          <w:rFonts w:ascii="Times New Roman"/>
          <w:b w:val="false"/>
          <w:i w:val="false"/>
          <w:color w:val="000000"/>
          <w:sz w:val="28"/>
        </w:rPr>
        <w:t xml:space="preserve">
      87. Электрондық депозитарийді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веб-портал арқылы әлеуетті өнім берушілер енгізетін жұмыс тәжірибесін растайтын мәліметтер мен құжаттар негізінде уәкілетті органның ведомствосы және оның аумақтық бөлімшелері қалыптастырады.</w:t>
      </w:r>
    </w:p>
    <w:bookmarkEnd w:id="159"/>
    <w:bookmarkStart w:name="z162" w:id="160"/>
    <w:p>
      <w:pPr>
        <w:spacing w:after="0"/>
        <w:ind w:left="0"/>
        <w:jc w:val="both"/>
      </w:pPr>
      <w:r>
        <w:rPr>
          <w:rFonts w:ascii="Times New Roman"/>
          <w:b w:val="false"/>
          <w:i w:val="false"/>
          <w:color w:val="000000"/>
          <w:sz w:val="28"/>
        </w:rPr>
        <w:t>
      88. Электрондық депозитарий электрондық депозитарийге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160"/>
    <w:bookmarkStart w:name="z163" w:id="161"/>
    <w:p>
      <w:pPr>
        <w:spacing w:after="0"/>
        <w:ind w:left="0"/>
        <w:jc w:val="both"/>
      </w:pPr>
      <w:r>
        <w:rPr>
          <w:rFonts w:ascii="Times New Roman"/>
          <w:b w:val="false"/>
          <w:i w:val="false"/>
          <w:color w:val="000000"/>
          <w:sz w:val="28"/>
        </w:rPr>
        <w:t>
      89. Әлеуетті өнім берушінің соңғы он жылдағы, оның ішінде ағымдағы жылдағы жұмыс тәжірибесін растайтын мәліметтер мен құжаттарды уәкілетті органның ведомствосы және оның аумақтық бөлімшелері олардың анықтығы расталғаннан кейін электрондық депозитарийге енгізеді.</w:t>
      </w:r>
    </w:p>
    <w:bookmarkEnd w:id="161"/>
    <w:p>
      <w:pPr>
        <w:spacing w:after="0"/>
        <w:ind w:left="0"/>
        <w:jc w:val="both"/>
      </w:pPr>
      <w:r>
        <w:rPr>
          <w:rFonts w:ascii="Times New Roman"/>
          <w:b w:val="false"/>
          <w:i w:val="false"/>
          <w:color w:val="000000"/>
          <w:sz w:val="28"/>
        </w:rPr>
        <w:t>
      Әлеуетті өнім берушілердің электрондық депозитарийге соңғы он жылдағы, оның ішінде ағымдағы жылдағы жұмыс тәжірибесін растайтын мәліметтер мен құжаттарды енгізу туралы өтінімдерін әлеуетті өнім беруші қалыптастырады және веб-портал арқылы береді.</w:t>
      </w:r>
    </w:p>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 және оның аумақтық бөлімшелері он жұмыс күні ішінде қарайды.</w:t>
      </w:r>
    </w:p>
    <w:bookmarkStart w:name="z164" w:id="162"/>
    <w:p>
      <w:pPr>
        <w:spacing w:after="0"/>
        <w:ind w:left="0"/>
        <w:jc w:val="both"/>
      </w:pPr>
      <w:r>
        <w:rPr>
          <w:rFonts w:ascii="Times New Roman"/>
          <w:b w:val="false"/>
          <w:i w:val="false"/>
          <w:color w:val="000000"/>
          <w:sz w:val="28"/>
        </w:rPr>
        <w:t>
      90. Әлеуетті өнім берушінің соңғы он жылдағы, оның ішінде ағымдағы жылдағы жұмыс тәжірибесін растайтын мәліметтер мен құжаттардың дұрыстығын растау мақсатында мұндай әлеуетті өнім беруші осы Қағидаларда айқындалған тәртіппен тиісті мемлекеттік органдарға, сондай-ақ лауазымды және өзге де жеке және заңды тұлғаларға жүгінеді.</w:t>
      </w:r>
    </w:p>
    <w:bookmarkEnd w:id="162"/>
    <w:bookmarkStart w:name="z165" w:id="163"/>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163"/>
    <w:p>
      <w:pPr>
        <w:spacing w:after="0"/>
        <w:ind w:left="0"/>
        <w:jc w:val="both"/>
      </w:pPr>
      <w:r>
        <w:rPr>
          <w:rFonts w:ascii="Times New Roman"/>
          <w:b w:val="false"/>
          <w:i w:val="false"/>
          <w:color w:val="000000"/>
          <w:sz w:val="28"/>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p>
      <w:pPr>
        <w:spacing w:after="0"/>
        <w:ind w:left="0"/>
        <w:jc w:val="both"/>
      </w:pPr>
      <w:r>
        <w:rPr>
          <w:rFonts w:ascii="Times New Roman"/>
          <w:b w:val="false"/>
          <w:i w:val="false"/>
          <w:color w:val="000000"/>
          <w:sz w:val="28"/>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p>
      <w:pPr>
        <w:spacing w:after="0"/>
        <w:ind w:left="0"/>
        <w:jc w:val="both"/>
      </w:pPr>
      <w:r>
        <w:rPr>
          <w:rFonts w:ascii="Times New Roman"/>
          <w:b w:val="false"/>
          <w:i w:val="false"/>
          <w:color w:val="000000"/>
          <w:sz w:val="28"/>
        </w:rPr>
        <w:t>
      тапсырыс беруші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адамдардың кемінде біреуінің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p>
      <w:pPr>
        <w:spacing w:after="0"/>
        <w:ind w:left="0"/>
        <w:jc w:val="both"/>
      </w:pPr>
      <w:r>
        <w:rPr>
          <w:rFonts w:ascii="Times New Roman"/>
          <w:b w:val="false"/>
          <w:i w:val="false"/>
          <w:color w:val="000000"/>
          <w:sz w:val="28"/>
        </w:rPr>
        <w:t>
      осы тармақтың 2) тармақшасында көрсетілген кемінде бір тұлғадан растау болса;</w:t>
      </w:r>
    </w:p>
    <w:p>
      <w:pPr>
        <w:spacing w:after="0"/>
        <w:ind w:left="0"/>
        <w:jc w:val="both"/>
      </w:pPr>
      <w:r>
        <w:rPr>
          <w:rFonts w:ascii="Times New Roman"/>
          <w:b w:val="false"/>
          <w:i w:val="false"/>
          <w:color w:val="000000"/>
          <w:sz w:val="28"/>
        </w:rPr>
        <w:t>
      заңды күшіне енген сот шешімі болған жағдайда, электрондық депозитарийге енгізіледі.</w:t>
      </w:r>
    </w:p>
    <w:bookmarkStart w:name="z166" w:id="164"/>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164"/>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 осы Қағидалардың 91-тармағына сәйкес қаралады;</w:t>
      </w:r>
    </w:p>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p>
      <w:pPr>
        <w:spacing w:after="0"/>
        <w:ind w:left="0"/>
        <w:jc w:val="both"/>
      </w:pPr>
      <w:r>
        <w:rPr>
          <w:rFonts w:ascii="Times New Roman"/>
          <w:b w:val="false"/>
          <w:i w:val="false"/>
          <w:color w:val="000000"/>
          <w:sz w:val="28"/>
        </w:rPr>
        <w:t>
      тапсырыс беруші немесе меншік иесі;</w:t>
      </w:r>
    </w:p>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Осы тармақтың екінші абзацында көрсетілген тұлғаның веб-портал арқылы растау мүмкіндігі болмаған жағдайда әлеуетті өнім беруші өтінімге одан алынған хаттын электрондық көшірмесін қоса береді;</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кемінде екі уәкілетті органнан және осы тармақтың 2) тармақшасында көрсетілген тұлғалардан растау;</w:t>
      </w:r>
    </w:p>
    <w:p>
      <w:pPr>
        <w:spacing w:after="0"/>
        <w:ind w:left="0"/>
        <w:jc w:val="both"/>
      </w:pPr>
      <w:r>
        <w:rPr>
          <w:rFonts w:ascii="Times New Roman"/>
          <w:b w:val="false"/>
          <w:i w:val="false"/>
          <w:color w:val="000000"/>
          <w:sz w:val="28"/>
        </w:rPr>
        <w:t>
      заңды күшіне енген сот шешімі болған жағдайларда, электрондық депозитарийге енгізіледі.</w:t>
      </w:r>
    </w:p>
    <w:bookmarkStart w:name="z167" w:id="165"/>
    <w:p>
      <w:pPr>
        <w:spacing w:after="0"/>
        <w:ind w:left="0"/>
        <w:jc w:val="both"/>
      </w:pPr>
      <w:r>
        <w:rPr>
          <w:rFonts w:ascii="Times New Roman"/>
          <w:b w:val="false"/>
          <w:i w:val="false"/>
          <w:color w:val="000000"/>
          <w:sz w:val="28"/>
        </w:rPr>
        <w:t xml:space="preserve">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 </w:t>
      </w:r>
    </w:p>
    <w:bookmarkEnd w:id="165"/>
    <w:p>
      <w:pPr>
        <w:spacing w:after="0"/>
        <w:ind w:left="0"/>
        <w:jc w:val="both"/>
      </w:pPr>
      <w:r>
        <w:rPr>
          <w:rFonts w:ascii="Times New Roman"/>
          <w:b w:val="false"/>
          <w:i w:val="false"/>
          <w:color w:val="000000"/>
          <w:sz w:val="28"/>
        </w:rPr>
        <w:t xml:space="preserve">
      Мемлекеттік сараптама ұйымы берген ведомстводан тыс кешенді сараптаманың оң сараптамалық қорытындысының дұрыстығын уәкілетті органның ведомствосы және оның аумақтық бөлімшелері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6-4) тармақшасына сәйкес қалыптастырылатын құрылыс жобалары мемлекеттік банкінің мәліметтері негізінде растайды. </w:t>
      </w:r>
    </w:p>
    <w:p>
      <w:pPr>
        <w:spacing w:after="0"/>
        <w:ind w:left="0"/>
        <w:jc w:val="both"/>
      </w:pPr>
      <w:r>
        <w:rPr>
          <w:rFonts w:ascii="Times New Roman"/>
          <w:b w:val="false"/>
          <w:i w:val="false"/>
          <w:color w:val="000000"/>
          <w:sz w:val="28"/>
        </w:rPr>
        <w:t>
      Ведомстводан тыс кешенді сараптаманың өзге де оң сараптама қорытындыларының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аккредиттелген сараптама ұйымдарының хаттарымен расталады.</w:t>
      </w:r>
    </w:p>
    <w:bookmarkStart w:name="z168" w:id="166"/>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166"/>
    <w:bookmarkStart w:name="z169" w:id="167"/>
    <w:p>
      <w:pPr>
        <w:spacing w:after="0"/>
        <w:ind w:left="0"/>
        <w:jc w:val="both"/>
      </w:pPr>
      <w:r>
        <w:rPr>
          <w:rFonts w:ascii="Times New Roman"/>
          <w:b w:val="false"/>
          <w:i w:val="false"/>
          <w:color w:val="000000"/>
          <w:sz w:val="28"/>
        </w:rPr>
        <w:t>
      95.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167"/>
    <w:bookmarkStart w:name="z170" w:id="168"/>
    <w:p>
      <w:pPr>
        <w:spacing w:after="0"/>
        <w:ind w:left="0"/>
        <w:jc w:val="both"/>
      </w:pPr>
      <w:r>
        <w:rPr>
          <w:rFonts w:ascii="Times New Roman"/>
          <w:b w:val="false"/>
          <w:i w:val="false"/>
          <w:color w:val="000000"/>
          <w:sz w:val="28"/>
        </w:rPr>
        <w:t>
      96. Веб-портал арқылы электрондық депозитарийге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168"/>
    <w:p>
      <w:pPr>
        <w:spacing w:after="0"/>
        <w:ind w:left="0"/>
        <w:jc w:val="both"/>
      </w:pPr>
      <w:r>
        <w:rPr>
          <w:rFonts w:ascii="Times New Roman"/>
          <w:b w:val="false"/>
          <w:i w:val="false"/>
          <w:color w:val="000000"/>
          <w:sz w:val="28"/>
        </w:rPr>
        <w:t>
      1) мәліметтер мен құжаттар осы Қағидалардың 91 – 93-тармақтарында көзделген талаптарға сәйкес келген жағдайларда қабылданатын растау туралы;</w:t>
      </w:r>
    </w:p>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фактісін анықтау;</w:t>
      </w:r>
    </w:p>
    <w:p>
      <w:pPr>
        <w:spacing w:after="0"/>
        <w:ind w:left="0"/>
        <w:jc w:val="both"/>
      </w:pPr>
      <w:r>
        <w:rPr>
          <w:rFonts w:ascii="Times New Roman"/>
          <w:b w:val="false"/>
          <w:i w:val="false"/>
          <w:color w:val="000000"/>
          <w:sz w:val="28"/>
        </w:rPr>
        <w:t>
      осы Қағидалардың 91 – 93-тармақтарында көзделген талаптарға мәліметтер мен құжаттардың сәйкес келмеуі.</w:t>
      </w:r>
    </w:p>
    <w:bookmarkStart w:name="z171" w:id="169"/>
    <w:p>
      <w:pPr>
        <w:spacing w:after="0"/>
        <w:ind w:left="0"/>
        <w:jc w:val="both"/>
      </w:pPr>
      <w:r>
        <w:rPr>
          <w:rFonts w:ascii="Times New Roman"/>
          <w:b w:val="false"/>
          <w:i w:val="false"/>
          <w:color w:val="000000"/>
          <w:sz w:val="28"/>
        </w:rPr>
        <w:t>
      97. Әлеуетті өнім берушінің жұмыс тәжірибесін растайтын мәліметтер мен құжаттар "Расталды" мәртебесі бар электрондық депозитарийге мынадай:</w:t>
      </w:r>
    </w:p>
    <w:bookmarkEnd w:id="169"/>
    <w:p>
      <w:pPr>
        <w:spacing w:after="0"/>
        <w:ind w:left="0"/>
        <w:jc w:val="both"/>
      </w:pPr>
      <w:r>
        <w:rPr>
          <w:rFonts w:ascii="Times New Roman"/>
          <w:b w:val="false"/>
          <w:i w:val="false"/>
          <w:color w:val="000000"/>
          <w:sz w:val="28"/>
        </w:rPr>
        <w:t>
      1) осы Қағидалардың 96-тармағының 1) тармақшасында көзделген шешімді қабылдау;</w:t>
      </w:r>
    </w:p>
    <w:p>
      <w:pPr>
        <w:spacing w:after="0"/>
        <w:ind w:left="0"/>
        <w:jc w:val="both"/>
      </w:pPr>
      <w:r>
        <w:rPr>
          <w:rFonts w:ascii="Times New Roman"/>
          <w:b w:val="false"/>
          <w:i w:val="false"/>
          <w:color w:val="000000"/>
          <w:sz w:val="28"/>
        </w:rPr>
        <w:t>
      2) уәкілетті органның ведомствосы және оның аумақтық бөлімшелері 2021 жылғы 31 желтоқсанға дейінгі мерзімде электрондық депозитарийде қамтылған әлеуетті өнім берушінің жұмыс тәжірибесін растайтын мәліметтер мен құжаттарды верификациялау (тексеру) жағдайларында енгізіледі.</w:t>
      </w:r>
    </w:p>
    <w:bookmarkStart w:name="z172" w:id="170"/>
    <w:p>
      <w:pPr>
        <w:spacing w:after="0"/>
        <w:ind w:left="0"/>
        <w:jc w:val="both"/>
      </w:pPr>
      <w:r>
        <w:rPr>
          <w:rFonts w:ascii="Times New Roman"/>
          <w:b w:val="false"/>
          <w:i w:val="false"/>
          <w:color w:val="000000"/>
          <w:sz w:val="28"/>
        </w:rPr>
        <w:t>
      98. Әлеуетті өнім берушілер электрондық депозитарийді қалыптастыру және жүргізу кезінде анықталған әлеуетті өнім берушінің жұмыс тәжірибесін растайтын құжаттар бойынша дұрыс емес ақпарат ұсынған жағдайда, уәкілетті органның ведомствосы және оның аумақтық бөлімшелері осындай факті туралы өзідеріне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170"/>
    <w:bookmarkStart w:name="z173" w:id="171"/>
    <w:p>
      <w:pPr>
        <w:spacing w:after="0"/>
        <w:ind w:left="0"/>
        <w:jc w:val="both"/>
      </w:pPr>
      <w:r>
        <w:rPr>
          <w:rFonts w:ascii="Times New Roman"/>
          <w:b w:val="false"/>
          <w:i w:val="false"/>
          <w:color w:val="000000"/>
          <w:sz w:val="28"/>
        </w:rPr>
        <w:t>
      99. Электрондық депозитарийге енгізілген мәліметтерді түзетуді уәкілетті органның ведомствосы мен оның аумақтық бөлімшелері веб-портал арқылы берілген әлеуетті өнім берушілердің өтінімдері келіп түскен күннен бастап он жұмыс күні ішінде жүзеге асырады.</w:t>
      </w:r>
    </w:p>
    <w:bookmarkEnd w:id="171"/>
    <w:p>
      <w:pPr>
        <w:spacing w:after="0"/>
        <w:ind w:left="0"/>
        <w:jc w:val="both"/>
      </w:pPr>
      <w:r>
        <w:rPr>
          <w:rFonts w:ascii="Times New Roman"/>
          <w:b w:val="false"/>
          <w:i w:val="false"/>
          <w:color w:val="000000"/>
          <w:sz w:val="28"/>
        </w:rPr>
        <w:t>
      Мұндай түзету:</w:t>
      </w:r>
    </w:p>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w:t>
      </w:r>
    </w:p>
    <w:p>
      <w:pPr>
        <w:spacing w:after="0"/>
        <w:ind w:left="0"/>
        <w:jc w:val="both"/>
      </w:pPr>
      <w:r>
        <w:rPr>
          <w:rFonts w:ascii="Times New Roman"/>
          <w:b w:val="false"/>
          <w:i w:val="false"/>
          <w:color w:val="000000"/>
          <w:sz w:val="28"/>
        </w:rPr>
        <w:t>
      2) әлеуетті өнім берушінің жұмыс тәжірибесін растайтын құжаттарда көрсетілген мәліметтер ескеріле отырып, жүзеге асырылады.</w:t>
      </w:r>
    </w:p>
    <w:bookmarkStart w:name="z174" w:id="172"/>
    <w:p>
      <w:pPr>
        <w:spacing w:after="0"/>
        <w:ind w:left="0"/>
        <w:jc w:val="both"/>
      </w:pPr>
      <w:r>
        <w:rPr>
          <w:rFonts w:ascii="Times New Roman"/>
          <w:b w:val="false"/>
          <w:i w:val="false"/>
          <w:color w:val="000000"/>
          <w:sz w:val="28"/>
        </w:rPr>
        <w:t>
      100. Уәкілетті органның ведомствосы мен оның аумақтық бөлімшелері өтінім берілген түзетулер шегінде электрондық депозитарийге енгізілген мәліметтерді түзету туралы әлеуетті өнім берушілердің өтінімдерін қарайды.</w:t>
      </w:r>
    </w:p>
    <w:bookmarkEnd w:id="172"/>
    <w:bookmarkStart w:name="z175" w:id="173"/>
    <w:p>
      <w:pPr>
        <w:spacing w:after="0"/>
        <w:ind w:left="0"/>
        <w:jc w:val="both"/>
      </w:pPr>
      <w:r>
        <w:rPr>
          <w:rFonts w:ascii="Times New Roman"/>
          <w:b w:val="false"/>
          <w:i w:val="false"/>
          <w:color w:val="000000"/>
          <w:sz w:val="28"/>
        </w:rPr>
        <w:t>
      101.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173"/>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келген жағдайда қабылданатын түзетуді растау туралы;</w:t>
      </w:r>
    </w:p>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20-бабына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Start w:name="z176" w:id="174"/>
    <w:p>
      <w:pPr>
        <w:spacing w:after="0"/>
        <w:ind w:left="0"/>
        <w:jc w:val="both"/>
      </w:pPr>
      <w:r>
        <w:rPr>
          <w:rFonts w:ascii="Times New Roman"/>
          <w:b w:val="false"/>
          <w:i w:val="false"/>
          <w:color w:val="000000"/>
          <w:sz w:val="28"/>
        </w:rPr>
        <w:t>
      102. Осы Қағидалардың 96 және 100-тармақтарында көзделген шешімдерге Қазақстан Республикасының заңнамасына сәйкес сот тәртібімен шағым жасалуы мүмкін.</w:t>
      </w:r>
    </w:p>
    <w:bookmarkEnd w:id="174"/>
    <w:bookmarkStart w:name="z177" w:id="175"/>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бұғаттауды уәкілетті органның ведомствосы әлеуетті өнім берушінің жұмыс тәжірибесін растайтын құжаттар бойынша дұрыс емес ақпарат беру фактісі анықталған жағдайларда жүзеге асырады.</w:t>
      </w:r>
    </w:p>
    <w:bookmarkEnd w:id="175"/>
    <w:bookmarkStart w:name="z178" w:id="176"/>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ішкі мемлекеттік аудит органдары, оның ішінде тапсырыс беруші, ұйымдастырушы, бірыңғай ұйымдастырушы ұсынған мәліметтер мен құжаттар негізінде мемлекеттік сатып алуды жүзеге асырудың кез келген сатысында жүзеге асырады.</w:t>
      </w:r>
    </w:p>
    <w:bookmarkEnd w:id="176"/>
    <w:bookmarkStart w:name="z179" w:id="177"/>
    <w:p>
      <w:pPr>
        <w:spacing w:after="0"/>
        <w:ind w:left="0"/>
        <w:jc w:val="both"/>
      </w:pPr>
      <w:r>
        <w:rPr>
          <w:rFonts w:ascii="Times New Roman"/>
          <w:b w:val="false"/>
          <w:i w:val="false"/>
          <w:color w:val="000000"/>
          <w:sz w:val="28"/>
        </w:rPr>
        <w:t>
      105. Электрондық депозитарийде дәйексіз ақпарат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77"/>
    <w:bookmarkStart w:name="z180" w:id="178"/>
    <w:p>
      <w:pPr>
        <w:spacing w:after="0"/>
        <w:ind w:left="0"/>
        <w:jc w:val="both"/>
      </w:pPr>
      <w:r>
        <w:rPr>
          <w:rFonts w:ascii="Times New Roman"/>
          <w:b w:val="false"/>
          <w:i w:val="false"/>
          <w:color w:val="000000"/>
          <w:sz w:val="28"/>
        </w:rPr>
        <w:t>
      106. Электрондық депозитарийдегі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178"/>
    <w:bookmarkStart w:name="z181" w:id="179"/>
    <w:p>
      <w:pPr>
        <w:spacing w:after="0"/>
        <w:ind w:left="0"/>
        <w:jc w:val="both"/>
      </w:pPr>
      <w:r>
        <w:rPr>
          <w:rFonts w:ascii="Times New Roman"/>
          <w:b w:val="false"/>
          <w:i w:val="false"/>
          <w:color w:val="000000"/>
          <w:sz w:val="28"/>
        </w:rPr>
        <w:t>
      107. Уәкілетті органның ведомствосы әлеуетті өнім берушіні немесе өнім берушіні мемлекеттік сатып алуға жосықсыз қатысушылардың тізіліміне енгізген күннен бастап бес жұмыс күні ішінде оларға электрондық депозитарийдегі мәліметтер мен құжаттар бойынша дұрыс емес ақпарат беру фактісінің анықталуы себебінен мұндай мәліметтер мен құжаттарды электрондық депозитарийден алып тастайды.</w:t>
      </w:r>
    </w:p>
    <w:bookmarkEnd w:id="179"/>
    <w:bookmarkStart w:name="z182" w:id="180"/>
    <w:p>
      <w:pPr>
        <w:spacing w:after="0"/>
        <w:ind w:left="0"/>
        <w:jc w:val="left"/>
      </w:pPr>
      <w:r>
        <w:rPr>
          <w:rFonts w:ascii="Times New Roman"/>
          <w:b/>
          <w:i w:val="false"/>
          <w:color w:val="000000"/>
        </w:rPr>
        <w:t xml:space="preserve"> 9-тарау. Конкурс тәсілімен мемлекеттік сатып алуды жүзеге асыру тәртібі</w:t>
      </w:r>
    </w:p>
    <w:bookmarkEnd w:id="180"/>
    <w:bookmarkStart w:name="z183" w:id="181"/>
    <w:p>
      <w:pPr>
        <w:spacing w:after="0"/>
        <w:ind w:left="0"/>
        <w:jc w:val="left"/>
      </w:pPr>
      <w:r>
        <w:rPr>
          <w:rFonts w:ascii="Times New Roman"/>
          <w:b/>
          <w:i w:val="false"/>
          <w:color w:val="000000"/>
        </w:rPr>
        <w:t xml:space="preserve"> 1-параграф. Ұйымдастырушымен, бірыңғай ұйымдастырушымен конкурс тәсілімен мемлекеттік сатып алуды жүзеге асыру кезеңдері</w:t>
      </w:r>
    </w:p>
    <w:bookmarkEnd w:id="181"/>
    <w:bookmarkStart w:name="z184" w:id="182"/>
    <w:p>
      <w:pPr>
        <w:spacing w:after="0"/>
        <w:ind w:left="0"/>
        <w:jc w:val="both"/>
      </w:pPr>
      <w:r>
        <w:rPr>
          <w:rFonts w:ascii="Times New Roman"/>
          <w:b w:val="false"/>
          <w:i w:val="false"/>
          <w:color w:val="000000"/>
          <w:sz w:val="28"/>
        </w:rPr>
        <w:t>
      108. Конкурс тәсілімен мемлекеттік сатып алуды ұйымдастыру және өткізу мынадай реттілікпен іс-шараларды орындауды көздейді:</w:t>
      </w:r>
    </w:p>
    <w:bookmarkEnd w:id="182"/>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соңғысының мүдделерін білдіретін тапсырыс берушінің лауазымды адамын айқындауы;</w:t>
      </w:r>
    </w:p>
    <w:p>
      <w:pPr>
        <w:spacing w:after="0"/>
        <w:ind w:left="0"/>
        <w:jc w:val="both"/>
      </w:pPr>
      <w:r>
        <w:rPr>
          <w:rFonts w:ascii="Times New Roman"/>
          <w:b w:val="false"/>
          <w:i w:val="false"/>
          <w:color w:val="000000"/>
          <w:sz w:val="28"/>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тәсілімен мемлекеттік сатып алуды ұйымдастыру және өткізу үшін тапсырманы ұсыну;</w:t>
      </w:r>
    </w:p>
    <w:p>
      <w:pPr>
        <w:spacing w:after="0"/>
        <w:ind w:left="0"/>
        <w:jc w:val="both"/>
      </w:pPr>
      <w:r>
        <w:rPr>
          <w:rFonts w:ascii="Times New Roman"/>
          <w:b w:val="false"/>
          <w:i w:val="false"/>
          <w:color w:val="000000"/>
          <w:sz w:val="28"/>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мемлекеттік сатып алудың жылдық жоспарының (мемлекеттік сатып алудың алдын ала жоспарының) тармақтарын жіберуі;</w:t>
      </w:r>
    </w:p>
    <w:p>
      <w:pPr>
        <w:spacing w:after="0"/>
        <w:ind w:left="0"/>
        <w:jc w:val="both"/>
      </w:pPr>
      <w:r>
        <w:rPr>
          <w:rFonts w:ascii="Times New Roman"/>
          <w:b w:val="false"/>
          <w:i w:val="false"/>
          <w:color w:val="000000"/>
          <w:sz w:val="28"/>
        </w:rPr>
        <w:t>
      4) конкурстық комиссияның құрамын, сараптау комиссия тобының құрамын не сарапшыны (қажет болғанда) айқындау және бекіту, конкурстық комиссияның хатшысын айқындау;</w:t>
      </w:r>
    </w:p>
    <w:p>
      <w:pPr>
        <w:spacing w:after="0"/>
        <w:ind w:left="0"/>
        <w:jc w:val="both"/>
      </w:pPr>
      <w:r>
        <w:rPr>
          <w:rFonts w:ascii="Times New Roman"/>
          <w:b w:val="false"/>
          <w:i w:val="false"/>
          <w:color w:val="000000"/>
          <w:sz w:val="28"/>
        </w:rPr>
        <w:t>
      5) конкурстық құжаттаманың жобасын бекіту;</w:t>
      </w:r>
    </w:p>
    <w:p>
      <w:pPr>
        <w:spacing w:after="0"/>
        <w:ind w:left="0"/>
        <w:jc w:val="both"/>
      </w:pPr>
      <w:r>
        <w:rPr>
          <w:rFonts w:ascii="Times New Roman"/>
          <w:b w:val="false"/>
          <w:i w:val="false"/>
          <w:color w:val="000000"/>
          <w:sz w:val="28"/>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7) конкурстық құжаттаманың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p>
      <w:pPr>
        <w:spacing w:after="0"/>
        <w:ind w:left="0"/>
        <w:jc w:val="both"/>
      </w:pPr>
      <w:r>
        <w:rPr>
          <w:rFonts w:ascii="Times New Roman"/>
          <w:b w:val="false"/>
          <w:i w:val="false"/>
          <w:color w:val="000000"/>
          <w:sz w:val="28"/>
        </w:rPr>
        <w:t>
      8) әлеуетті өнім берушілердің конкурсқа қатысуға электронды құжат нысанындағы өтінімдерін ұсыну және оларды веб-порталда автоматты түрде тіркеу;</w:t>
      </w:r>
    </w:p>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p>
      <w:pPr>
        <w:spacing w:after="0"/>
        <w:ind w:left="0"/>
        <w:jc w:val="both"/>
      </w:pPr>
      <w:r>
        <w:rPr>
          <w:rFonts w:ascii="Times New Roman"/>
          <w:b w:val="false"/>
          <w:i w:val="false"/>
          <w:color w:val="000000"/>
          <w:sz w:val="28"/>
        </w:rPr>
        <w:t>
      10) біліктілік талаптарына және конкурстық құжаттама талаптарына сәйкестігі тұрғысында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p>
      <w:pPr>
        <w:spacing w:after="0"/>
        <w:ind w:left="0"/>
        <w:jc w:val="both"/>
      </w:pPr>
      <w:r>
        <w:rPr>
          <w:rFonts w:ascii="Times New Roman"/>
          <w:b w:val="false"/>
          <w:i w:val="false"/>
          <w:color w:val="000000"/>
          <w:sz w:val="28"/>
        </w:rPr>
        <w:t>
      11) әлеуетті өнім берушілердің конкурсқа қатысуға арналған өз өтінімдерін біліктілік талаптарына және конкурстық құжаттама талаптарына сәйкес келтіруі;</w:t>
      </w:r>
    </w:p>
    <w:p>
      <w:pPr>
        <w:spacing w:after="0"/>
        <w:ind w:left="0"/>
        <w:jc w:val="both"/>
      </w:pPr>
      <w:r>
        <w:rPr>
          <w:rFonts w:ascii="Times New Roman"/>
          <w:b w:val="false"/>
          <w:i w:val="false"/>
          <w:color w:val="000000"/>
          <w:sz w:val="28"/>
        </w:rPr>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қарауы;</w:t>
      </w:r>
    </w:p>
    <w:p>
      <w:pPr>
        <w:spacing w:after="0"/>
        <w:ind w:left="0"/>
        <w:jc w:val="both"/>
      </w:pPr>
      <w:r>
        <w:rPr>
          <w:rFonts w:ascii="Times New Roman"/>
          <w:b w:val="false"/>
          <w:i w:val="false"/>
          <w:color w:val="000000"/>
          <w:sz w:val="28"/>
        </w:rPr>
        <w:t>
      13)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p>
      <w:pPr>
        <w:spacing w:after="0"/>
        <w:ind w:left="0"/>
        <w:jc w:val="both"/>
      </w:pPr>
      <w:r>
        <w:rPr>
          <w:rFonts w:ascii="Times New Roman"/>
          <w:b w:val="false"/>
          <w:i w:val="false"/>
          <w:color w:val="000000"/>
          <w:sz w:val="28"/>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алудың қорытындысы туралы хаттаманы веб-порталда жариялау;</w:t>
      </w:r>
    </w:p>
    <w:p>
      <w:pPr>
        <w:spacing w:after="0"/>
        <w:ind w:left="0"/>
        <w:jc w:val="both"/>
      </w:pPr>
      <w:r>
        <w:rPr>
          <w:rFonts w:ascii="Times New Roman"/>
          <w:b w:val="false"/>
          <w:i w:val="false"/>
          <w:color w:val="000000"/>
          <w:sz w:val="28"/>
        </w:rPr>
        <w:t>
      15) тапсырыс берушінің конкурс тәсілімен мемлекеттік сатып алу қорытындысы туралы хаттамасы негізінде жеңімпазбен шарт жасасуы;</w:t>
      </w:r>
    </w:p>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bookmarkStart w:name="z185" w:id="183"/>
    <w:p>
      <w:pPr>
        <w:spacing w:after="0"/>
        <w:ind w:left="0"/>
        <w:jc w:val="both"/>
      </w:pPr>
      <w:r>
        <w:rPr>
          <w:rFonts w:ascii="Times New Roman"/>
          <w:b w:val="false"/>
          <w:i w:val="false"/>
          <w:color w:val="000000"/>
          <w:sz w:val="28"/>
        </w:rPr>
        <w:t>
      109. Бірыңғай ұйымдастырушы мемлекеттік сатып алуды келесі кезеңдердің ретін сақтай отырып, өткізеді:</w:t>
      </w:r>
    </w:p>
    <w:bookmarkEnd w:id="183"/>
    <w:p>
      <w:pPr>
        <w:spacing w:after="0"/>
        <w:ind w:left="0"/>
        <w:jc w:val="both"/>
      </w:pPr>
      <w:r>
        <w:rPr>
          <w:rFonts w:ascii="Times New Roman"/>
          <w:b w:val="false"/>
          <w:i w:val="false"/>
          <w:color w:val="000000"/>
          <w:sz w:val="28"/>
        </w:rPr>
        <w:t>
      1) тапсырыс берушінің бірыңғай ұйымдастырушыға мемлекеттік сатып алуды ұйымдастыруға және өткізуге осы Қағидалардың 115-тармағында белгіленген құжаттарды қамтитын тапсырманы ұсынуы;</w:t>
      </w:r>
    </w:p>
    <w:p>
      <w:pPr>
        <w:spacing w:after="0"/>
        <w:ind w:left="0"/>
        <w:jc w:val="both"/>
      </w:pPr>
      <w:r>
        <w:rPr>
          <w:rFonts w:ascii="Times New Roman"/>
          <w:b w:val="false"/>
          <w:i w:val="false"/>
          <w:color w:val="000000"/>
          <w:sz w:val="28"/>
        </w:rPr>
        <w:t>
      2) тапсырыс беруші ұсынған осы Қағидалардың 115-тармағында белгіленген құжаттарды қамтитын тапсырманың негізінде бірыңғай ұйымдастырушының конкурстық құжаттаманың жобасын әзірлеуі және бекітуі;</w:t>
      </w:r>
    </w:p>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анықтауы және бекітуі.</w:t>
      </w:r>
    </w:p>
    <w:p>
      <w:pPr>
        <w:spacing w:after="0"/>
        <w:ind w:left="0"/>
        <w:jc w:val="both"/>
      </w:pPr>
      <w:r>
        <w:rPr>
          <w:rFonts w:ascii="Times New Roman"/>
          <w:b w:val="false"/>
          <w:i w:val="false"/>
          <w:color w:val="000000"/>
          <w:sz w:val="28"/>
        </w:rPr>
        <w:t>
      Осы Қағидалардың 34-тармағының 1) тармақшасында көзделген жағдайда бірыңғай ұйымдастырушы анықтайтын және бекітетін конкурстық комиссияның құрамына тапсырыс берушінің өкілдері де енеді;</w:t>
      </w:r>
    </w:p>
    <w:p>
      <w:pPr>
        <w:spacing w:after="0"/>
        <w:ind w:left="0"/>
        <w:jc w:val="both"/>
      </w:pPr>
      <w:r>
        <w:rPr>
          <w:rFonts w:ascii="Times New Roman"/>
          <w:b w:val="false"/>
          <w:i w:val="false"/>
          <w:color w:val="000000"/>
          <w:sz w:val="28"/>
        </w:rPr>
        <w:t>
      4) қажет болған жағдайда бірыңғай ұйымдастырушы конкурстық құжаттамаға өзгерістер мен (немесе) толықтырулар енгізуі;</w:t>
      </w:r>
    </w:p>
    <w:p>
      <w:pPr>
        <w:spacing w:after="0"/>
        <w:ind w:left="0"/>
        <w:jc w:val="both"/>
      </w:pPr>
      <w:r>
        <w:rPr>
          <w:rFonts w:ascii="Times New Roman"/>
          <w:b w:val="false"/>
          <w:i w:val="false"/>
          <w:color w:val="000000"/>
          <w:sz w:val="28"/>
        </w:rPr>
        <w:t>
      5) бірыңғай ұйымдастырушының мемлекеттік сатып алуды өткізу туралы хабарландыруды веб-порталға орналастыруы;</w:t>
      </w:r>
    </w:p>
    <w:p>
      <w:pPr>
        <w:spacing w:after="0"/>
        <w:ind w:left="0"/>
        <w:jc w:val="both"/>
      </w:pPr>
      <w:r>
        <w:rPr>
          <w:rFonts w:ascii="Times New Roman"/>
          <w:b w:val="false"/>
          <w:i w:val="false"/>
          <w:color w:val="000000"/>
          <w:sz w:val="28"/>
        </w:rPr>
        <w:t>
      6) осы Қағидалардың 34-тармағының 1) тармақшасында көзделген жағдайда бірыңғай ұйымдастырушының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веб-порталда автоматты түрде тіркелген тұлғалардың тарапына сұрау салулар мен ескертулер жіберуі;</w:t>
      </w:r>
    </w:p>
    <w:p>
      <w:pPr>
        <w:spacing w:after="0"/>
        <w:ind w:left="0"/>
        <w:jc w:val="both"/>
      </w:pPr>
      <w:r>
        <w:rPr>
          <w:rFonts w:ascii="Times New Roman"/>
          <w:b w:val="false"/>
          <w:i w:val="false"/>
          <w:color w:val="000000"/>
          <w:sz w:val="28"/>
        </w:rPr>
        <w:t>
      7) конкурс жеңімпазын айқындау;</w:t>
      </w:r>
    </w:p>
    <w:p>
      <w:pPr>
        <w:spacing w:after="0"/>
        <w:ind w:left="0"/>
        <w:jc w:val="both"/>
      </w:pPr>
      <w:r>
        <w:rPr>
          <w:rFonts w:ascii="Times New Roman"/>
          <w:b w:val="false"/>
          <w:i w:val="false"/>
          <w:color w:val="000000"/>
          <w:sz w:val="28"/>
        </w:rPr>
        <w:t>
      8) тапсырыс берушінің мемлекеттік сатып алудың қорытындылары туралы хаттаманың негізінде жеңімпазбен осы Қағидаларда белгіленген тәртіппен мемлекеттік сатып алу туралы шарт жасасуы.</w:t>
      </w:r>
    </w:p>
    <w:bookmarkStart w:name="z186" w:id="184"/>
    <w:p>
      <w:pPr>
        <w:spacing w:after="0"/>
        <w:ind w:left="0"/>
        <w:jc w:val="both"/>
      </w:pPr>
      <w:r>
        <w:rPr>
          <w:rFonts w:ascii="Times New Roman"/>
          <w:b w:val="false"/>
          <w:i w:val="false"/>
          <w:color w:val="000000"/>
          <w:sz w:val="28"/>
        </w:rPr>
        <w:t>
      110.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bookmarkEnd w:id="184"/>
    <w:bookmarkStart w:name="z187" w:id="185"/>
    <w:p>
      <w:pPr>
        <w:spacing w:after="0"/>
        <w:ind w:left="0"/>
        <w:jc w:val="both"/>
      </w:pPr>
      <w:r>
        <w:rPr>
          <w:rFonts w:ascii="Times New Roman"/>
          <w:b w:val="false"/>
          <w:i w:val="false"/>
          <w:color w:val="000000"/>
          <w:sz w:val="28"/>
        </w:rPr>
        <w:t>
      111. Бірыңғай ұйымдастырушының мемлекеттік сатып алуды ұйымдастыруы және өткізуі Заңда және осы қағидаларда белгіленген ерекшеліктерді ескере отырып, ұйымдастырушыға қойылатын талаптарға сәйкес жүзеге асырылады.</w:t>
      </w:r>
    </w:p>
    <w:bookmarkEnd w:id="185"/>
    <w:bookmarkStart w:name="z188" w:id="186"/>
    <w:p>
      <w:pPr>
        <w:spacing w:after="0"/>
        <w:ind w:left="0"/>
        <w:jc w:val="left"/>
      </w:pPr>
      <w:r>
        <w:rPr>
          <w:rFonts w:ascii="Times New Roman"/>
          <w:b/>
          <w:i w:val="false"/>
          <w:color w:val="000000"/>
        </w:rPr>
        <w:t xml:space="preserve"> 2-параграф. Конкурсты ұйымдастыру және өткізу үшін тапсырыс берушінің ұйымдастырушыға (бірыңғай ұйымдастырушыға) ақпараттарды және құжаттарды ұсынуы</w:t>
      </w:r>
    </w:p>
    <w:bookmarkEnd w:id="186"/>
    <w:bookmarkStart w:name="z189" w:id="187"/>
    <w:p>
      <w:pPr>
        <w:spacing w:after="0"/>
        <w:ind w:left="0"/>
        <w:jc w:val="both"/>
      </w:pPr>
      <w:r>
        <w:rPr>
          <w:rFonts w:ascii="Times New Roman"/>
          <w:b w:val="false"/>
          <w:i w:val="false"/>
          <w:color w:val="000000"/>
          <w:sz w:val="28"/>
        </w:rPr>
        <w:t>
      112.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187"/>
    <w:bookmarkStart w:name="z190" w:id="188"/>
    <w:p>
      <w:pPr>
        <w:spacing w:after="0"/>
        <w:ind w:left="0"/>
        <w:jc w:val="both"/>
      </w:pPr>
      <w:r>
        <w:rPr>
          <w:rFonts w:ascii="Times New Roman"/>
          <w:b w:val="false"/>
          <w:i w:val="false"/>
          <w:color w:val="000000"/>
          <w:sz w:val="28"/>
        </w:rPr>
        <w:t>
      113. Жобалау-сметалық құжаттаманы талап ететін жұмыстарды мемлекеттік сатып алуды жүзеге асыру кезінде конкурстық құжаттамада Заңның 21-бабы, 2-тармағы,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188"/>
    <w:bookmarkStart w:name="z191" w:id="189"/>
    <w:p>
      <w:pPr>
        <w:spacing w:after="0"/>
        <w:ind w:left="0"/>
        <w:jc w:val="both"/>
      </w:pPr>
      <w:r>
        <w:rPr>
          <w:rFonts w:ascii="Times New Roman"/>
          <w:b w:val="false"/>
          <w:i w:val="false"/>
          <w:color w:val="000000"/>
          <w:sz w:val="28"/>
        </w:rPr>
        <w:t>
      114. Конкурстық құжаттамада мыналар:</w:t>
      </w:r>
    </w:p>
    <w:bookmarkEnd w:id="189"/>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bookmarkStart w:name="z192" w:id="190"/>
    <w:p>
      <w:pPr>
        <w:spacing w:after="0"/>
        <w:ind w:left="0"/>
        <w:jc w:val="both"/>
      </w:pPr>
      <w:r>
        <w:rPr>
          <w:rFonts w:ascii="Times New Roman"/>
          <w:b w:val="false"/>
          <w:i w:val="false"/>
          <w:color w:val="000000"/>
          <w:sz w:val="28"/>
        </w:rPr>
        <w:t>
      115. Осы Қағидалардың 34-тармағының 1)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bookmarkEnd w:id="190"/>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не бюджеттік бағдарламаның басшысы не оның міндетін атқаратын адам қол қойған, бекіткен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құрамы.</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Start w:name="z193" w:id="191"/>
    <w:p>
      <w:pPr>
        <w:spacing w:after="0"/>
        <w:ind w:left="0"/>
        <w:jc w:val="both"/>
      </w:pPr>
      <w:r>
        <w:rPr>
          <w:rFonts w:ascii="Times New Roman"/>
          <w:b w:val="false"/>
          <w:i w:val="false"/>
          <w:color w:val="000000"/>
          <w:sz w:val="28"/>
        </w:rPr>
        <w:t>
      116.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191"/>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p>
    <w:bookmarkStart w:name="z194" w:id="192"/>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192"/>
    <w:bookmarkStart w:name="z195" w:id="193"/>
    <w:p>
      <w:pPr>
        <w:spacing w:after="0"/>
        <w:ind w:left="0"/>
        <w:jc w:val="both"/>
      </w:pPr>
      <w:r>
        <w:rPr>
          <w:rFonts w:ascii="Times New Roman"/>
          <w:b w:val="false"/>
          <w:i w:val="false"/>
          <w:color w:val="000000"/>
          <w:sz w:val="28"/>
        </w:rPr>
        <w:t>
      117. Конкурс тәсілімен мемлекеттік сатып алуды ұйымдастыру және жүргізу рәсімдерін орындау үшін ұйымдастырушы, бірыңғай ұйымдастырушы әрбір конкурсқа жеке конкурстық комиссияны бекітеді және конкурстық комиссияның хатшысын айқындайды.</w:t>
      </w:r>
    </w:p>
    <w:bookmarkEnd w:id="193"/>
    <w:bookmarkStart w:name="z196" w:id="194"/>
    <w:p>
      <w:pPr>
        <w:spacing w:after="0"/>
        <w:ind w:left="0"/>
        <w:jc w:val="both"/>
      </w:pPr>
      <w:r>
        <w:rPr>
          <w:rFonts w:ascii="Times New Roman"/>
          <w:b w:val="false"/>
          <w:i w:val="false"/>
          <w:color w:val="000000"/>
          <w:sz w:val="28"/>
        </w:rPr>
        <w:t>
      118.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 бюджеттік бағдарламаның басшысы не оның міндетін атқаратын адам қабылдайды.</w:t>
      </w:r>
    </w:p>
    <w:bookmarkEnd w:id="194"/>
    <w:bookmarkStart w:name="z197" w:id="195"/>
    <w:p>
      <w:pPr>
        <w:spacing w:after="0"/>
        <w:ind w:left="0"/>
        <w:jc w:val="both"/>
      </w:pPr>
      <w:r>
        <w:rPr>
          <w:rFonts w:ascii="Times New Roman"/>
          <w:b w:val="false"/>
          <w:i w:val="false"/>
          <w:color w:val="000000"/>
          <w:sz w:val="28"/>
        </w:rPr>
        <w:t>
      119.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бюджеттік бағдарламаның басшысы не оның міндетін атқаратын адам қабылдайды.</w:t>
      </w:r>
    </w:p>
    <w:bookmarkEnd w:id="195"/>
    <w:bookmarkStart w:name="z198" w:id="196"/>
    <w:p>
      <w:pPr>
        <w:spacing w:after="0"/>
        <w:ind w:left="0"/>
        <w:jc w:val="both"/>
      </w:pPr>
      <w:r>
        <w:rPr>
          <w:rFonts w:ascii="Times New Roman"/>
          <w:b w:val="false"/>
          <w:i w:val="false"/>
          <w:color w:val="000000"/>
          <w:sz w:val="28"/>
        </w:rPr>
        <w:t>
      120.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196"/>
    <w:bookmarkStart w:name="z199" w:id="197"/>
    <w:p>
      <w:pPr>
        <w:spacing w:after="0"/>
        <w:ind w:left="0"/>
        <w:jc w:val="both"/>
      </w:pPr>
      <w:r>
        <w:rPr>
          <w:rFonts w:ascii="Times New Roman"/>
          <w:b w:val="false"/>
          <w:i w:val="false"/>
          <w:color w:val="000000"/>
          <w:sz w:val="28"/>
        </w:rPr>
        <w:t>
      121.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197"/>
    <w:bookmarkStart w:name="z200" w:id="198"/>
    <w:p>
      <w:pPr>
        <w:spacing w:after="0"/>
        <w:ind w:left="0"/>
        <w:jc w:val="both"/>
      </w:pPr>
      <w:r>
        <w:rPr>
          <w:rFonts w:ascii="Times New Roman"/>
          <w:b w:val="false"/>
          <w:i w:val="false"/>
          <w:color w:val="000000"/>
          <w:sz w:val="28"/>
        </w:rPr>
        <w:t>
      122.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198"/>
    <w:bookmarkStart w:name="z201" w:id="199"/>
    <w:p>
      <w:pPr>
        <w:spacing w:after="0"/>
        <w:ind w:left="0"/>
        <w:jc w:val="both"/>
      </w:pPr>
      <w:r>
        <w:rPr>
          <w:rFonts w:ascii="Times New Roman"/>
          <w:b w:val="false"/>
          <w:i w:val="false"/>
          <w:color w:val="000000"/>
          <w:sz w:val="28"/>
        </w:rPr>
        <w:t>
      123.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bookmarkEnd w:id="199"/>
    <w:p>
      <w:pPr>
        <w:spacing w:after="0"/>
        <w:ind w:left="0"/>
        <w:jc w:val="both"/>
      </w:pPr>
      <w:r>
        <w:rPr>
          <w:rFonts w:ascii="Times New Roman"/>
          <w:b w:val="false"/>
          <w:i w:val="false"/>
          <w:color w:val="000000"/>
          <w:sz w:val="28"/>
        </w:rPr>
        <w:t>
      Конкурстық комиссия мүшелерінің жалпы саны Заңның 2-бабының 10) тармақшасына сәйкес тақ санды, бірақ кемінде үш адамды құрайды.</w:t>
      </w:r>
    </w:p>
    <w:p>
      <w:pPr>
        <w:spacing w:after="0"/>
        <w:ind w:left="0"/>
        <w:jc w:val="both"/>
      </w:pPr>
      <w:r>
        <w:rPr>
          <w:rFonts w:ascii="Times New Roman"/>
          <w:b w:val="false"/>
          <w:i w:val="false"/>
          <w:color w:val="000000"/>
          <w:sz w:val="28"/>
        </w:rPr>
        <w:t>
      Бірыңғай ұйымдастырушы құратын конкурстық комиссия мүшелерінің жалпы саны тақ санды, бірақ кемінде бес адамды құрайды.</w:t>
      </w:r>
    </w:p>
    <w:bookmarkStart w:name="z202" w:id="200"/>
    <w:p>
      <w:pPr>
        <w:spacing w:after="0"/>
        <w:ind w:left="0"/>
        <w:jc w:val="both"/>
      </w:pPr>
      <w:r>
        <w:rPr>
          <w:rFonts w:ascii="Times New Roman"/>
          <w:b w:val="false"/>
          <w:i w:val="false"/>
          <w:color w:val="000000"/>
          <w:sz w:val="28"/>
        </w:rPr>
        <w:t>
      124. Өз өкілеттіктерін іске асыру мақсатында тиісті мемлекеттік органның конкурстық комиссияларында қоғамдық кеңестер мүшелері қатысады.</w:t>
      </w:r>
    </w:p>
    <w:bookmarkEnd w:id="200"/>
    <w:bookmarkStart w:name="z203" w:id="201"/>
    <w:p>
      <w:pPr>
        <w:spacing w:after="0"/>
        <w:ind w:left="0"/>
        <w:jc w:val="both"/>
      </w:pPr>
      <w:r>
        <w:rPr>
          <w:rFonts w:ascii="Times New Roman"/>
          <w:b w:val="false"/>
          <w:i w:val="false"/>
          <w:color w:val="000000"/>
          <w:sz w:val="28"/>
        </w:rPr>
        <w:t>
      125. Осы Қағидалардың 25-тармағында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201"/>
    <w:bookmarkStart w:name="z204" w:id="202"/>
    <w:p>
      <w:pPr>
        <w:spacing w:after="0"/>
        <w:ind w:left="0"/>
        <w:jc w:val="both"/>
      </w:pPr>
      <w:r>
        <w:rPr>
          <w:rFonts w:ascii="Times New Roman"/>
          <w:b w:val="false"/>
          <w:i w:val="false"/>
          <w:color w:val="000000"/>
          <w:sz w:val="28"/>
        </w:rPr>
        <w:t>
      126. Осы Қағидалардың 27, 29-тармақтары мен 30-тармағының екінші бөлігінде көзделген жағдайларда конкурстық комиссияның төрағасы болып ұйымдастырушының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02"/>
    <w:bookmarkStart w:name="z205" w:id="203"/>
    <w:p>
      <w:pPr>
        <w:spacing w:after="0"/>
        <w:ind w:left="0"/>
        <w:jc w:val="both"/>
      </w:pPr>
      <w:r>
        <w:rPr>
          <w:rFonts w:ascii="Times New Roman"/>
          <w:b w:val="false"/>
          <w:i w:val="false"/>
          <w:color w:val="000000"/>
          <w:sz w:val="28"/>
        </w:rPr>
        <w:t>
      127. Осы Қағидалардың 26, 28-тармақтары мен 30-тармағының бірінші бөлігінде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203"/>
    <w:bookmarkStart w:name="z206" w:id="204"/>
    <w:p>
      <w:pPr>
        <w:spacing w:after="0"/>
        <w:ind w:left="0"/>
        <w:jc w:val="both"/>
      </w:pPr>
      <w:r>
        <w:rPr>
          <w:rFonts w:ascii="Times New Roman"/>
          <w:b w:val="false"/>
          <w:i w:val="false"/>
          <w:color w:val="000000"/>
          <w:sz w:val="28"/>
        </w:rPr>
        <w:t>
      128. Орталықтандырылған мемлекеттік сатып алуды жүзеге асыру кезінде бірыңғай ұйымдастырушының бірінші басшысы не оның міндетін атқаратын адам не оның орынбасары конкурстық комиссияның (аукциондық комиссияның) төрағасы болып айқындалады.</w:t>
      </w:r>
    </w:p>
    <w:bookmarkEnd w:id="204"/>
    <w:bookmarkStart w:name="z207" w:id="205"/>
    <w:p>
      <w:pPr>
        <w:spacing w:after="0"/>
        <w:ind w:left="0"/>
        <w:jc w:val="both"/>
      </w:pPr>
      <w:r>
        <w:rPr>
          <w:rFonts w:ascii="Times New Roman"/>
          <w:b w:val="false"/>
          <w:i w:val="false"/>
          <w:color w:val="000000"/>
          <w:sz w:val="28"/>
        </w:rPr>
        <w:t>
      129.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205"/>
    <w:bookmarkStart w:name="z208" w:id="206"/>
    <w:p>
      <w:pPr>
        <w:spacing w:after="0"/>
        <w:ind w:left="0"/>
        <w:jc w:val="both"/>
      </w:pPr>
      <w:r>
        <w:rPr>
          <w:rFonts w:ascii="Times New Roman"/>
          <w:b w:val="false"/>
          <w:i w:val="false"/>
          <w:color w:val="000000"/>
          <w:sz w:val="28"/>
        </w:rPr>
        <w:t>
      130. Бірыңғай ұйымдастырушы құрған конкурстық комиссияны қайта бекіткен жағдайда бірыңғай ұйымдастырушының бірінші басшысының міндеттерін атқаратын лауазымды адам конкурстық комиссияның төрағасы болып айқындалады.</w:t>
      </w:r>
    </w:p>
    <w:bookmarkEnd w:id="206"/>
    <w:bookmarkStart w:name="z209" w:id="207"/>
    <w:p>
      <w:pPr>
        <w:spacing w:after="0"/>
        <w:ind w:left="0"/>
        <w:jc w:val="both"/>
      </w:pPr>
      <w:r>
        <w:rPr>
          <w:rFonts w:ascii="Times New Roman"/>
          <w:b w:val="false"/>
          <w:i w:val="false"/>
          <w:color w:val="000000"/>
          <w:sz w:val="28"/>
        </w:rPr>
        <w:t>
      131. Бюджеттік инвестициялық жобалардың іске асырылуын көздейтін бюджеттік даму бағдарламаларының орталық атқарушы және өзге орталық мемлекеттік органдардың, олардың ведомствалық және аумақтық бөлімшелері, ведомствалық бағынысты мемлекеттік заңды тұлғалардың, сондай-ақ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шеңберінде конкурс жүргізілген кезде, тапсырыс берушінің бірінші басшысы конкурстық комиссияның төрағасы болып айқындалады.</w:t>
      </w:r>
    </w:p>
    <w:bookmarkEnd w:id="207"/>
    <w:bookmarkStart w:name="z210" w:id="208"/>
    <w:p>
      <w:pPr>
        <w:spacing w:after="0"/>
        <w:ind w:left="0"/>
        <w:jc w:val="both"/>
      </w:pPr>
      <w:r>
        <w:rPr>
          <w:rFonts w:ascii="Times New Roman"/>
          <w:b w:val="false"/>
          <w:i w:val="false"/>
          <w:color w:val="000000"/>
          <w:sz w:val="28"/>
        </w:rPr>
        <w:t>
      132. Жергілікті бюджеттен қаржыландырылатын жергілікті атқарушы орган, атқарушы орган бюджеттік инвестициялық жобалардың іске асырылуын көздейтін бюджеттік даму бағдарламаларының шеңберінде конкурс өткізген кезде тапсырыс берушінің бірінші басшысы конкурстық комиссияның төрағасы болып айқындалады.</w:t>
      </w:r>
    </w:p>
    <w:bookmarkEnd w:id="208"/>
    <w:bookmarkStart w:name="z211" w:id="209"/>
    <w:p>
      <w:pPr>
        <w:spacing w:after="0"/>
        <w:ind w:left="0"/>
        <w:jc w:val="both"/>
      </w:pPr>
      <w:r>
        <w:rPr>
          <w:rFonts w:ascii="Times New Roman"/>
          <w:b w:val="false"/>
          <w:i w:val="false"/>
          <w:color w:val="000000"/>
          <w:sz w:val="28"/>
        </w:rPr>
        <w:t>
      133. Конкурстық комиссияның төрағасы:</w:t>
      </w:r>
    </w:p>
    <w:bookmarkEnd w:id="209"/>
    <w:p>
      <w:pPr>
        <w:spacing w:after="0"/>
        <w:ind w:left="0"/>
        <w:jc w:val="both"/>
      </w:pPr>
      <w:r>
        <w:rPr>
          <w:rFonts w:ascii="Times New Roman"/>
          <w:b w:val="false"/>
          <w:i w:val="false"/>
          <w:color w:val="000000"/>
          <w:sz w:val="28"/>
        </w:rPr>
        <w:t>
      1) конкурстық комиссияның қызметін басқарады;</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212" w:id="210"/>
    <w:p>
      <w:pPr>
        <w:spacing w:after="0"/>
        <w:ind w:left="0"/>
        <w:jc w:val="both"/>
      </w:pPr>
      <w:r>
        <w:rPr>
          <w:rFonts w:ascii="Times New Roman"/>
          <w:b w:val="false"/>
          <w:i w:val="false"/>
          <w:color w:val="000000"/>
          <w:sz w:val="28"/>
        </w:rPr>
        <w:t>
      134. Конкурстық комиссия оны құру туралы шешім күшіне енген күннен бастап әрекет етеді және шарт жасасқан күні өз қызметін тоқтатады.</w:t>
      </w:r>
    </w:p>
    <w:bookmarkEnd w:id="210"/>
    <w:bookmarkStart w:name="z213" w:id="211"/>
    <w:p>
      <w:pPr>
        <w:spacing w:after="0"/>
        <w:ind w:left="0"/>
        <w:jc w:val="both"/>
      </w:pPr>
      <w:r>
        <w:rPr>
          <w:rFonts w:ascii="Times New Roman"/>
          <w:b w:val="false"/>
          <w:i w:val="false"/>
          <w:color w:val="000000"/>
          <w:sz w:val="28"/>
        </w:rPr>
        <w:t>
      135.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11"/>
    <w:bookmarkStart w:name="z214" w:id="212"/>
    <w:p>
      <w:pPr>
        <w:spacing w:after="0"/>
        <w:ind w:left="0"/>
        <w:jc w:val="both"/>
      </w:pPr>
      <w:r>
        <w:rPr>
          <w:rFonts w:ascii="Times New Roman"/>
          <w:b w:val="false"/>
          <w:i w:val="false"/>
          <w:color w:val="000000"/>
          <w:sz w:val="28"/>
        </w:rPr>
        <w:t>
      136.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212"/>
    <w:bookmarkStart w:name="z215" w:id="213"/>
    <w:p>
      <w:pPr>
        <w:spacing w:after="0"/>
        <w:ind w:left="0"/>
        <w:jc w:val="both"/>
      </w:pPr>
      <w:r>
        <w:rPr>
          <w:rFonts w:ascii="Times New Roman"/>
          <w:b w:val="false"/>
          <w:i w:val="false"/>
          <w:color w:val="000000"/>
          <w:sz w:val="28"/>
        </w:rPr>
        <w:t>
      137.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213"/>
    <w:bookmarkStart w:name="z216" w:id="214"/>
    <w:p>
      <w:pPr>
        <w:spacing w:after="0"/>
        <w:ind w:left="0"/>
        <w:jc w:val="left"/>
      </w:pPr>
      <w:r>
        <w:rPr>
          <w:rFonts w:ascii="Times New Roman"/>
          <w:b/>
          <w:i w:val="false"/>
          <w:color w:val="000000"/>
        </w:rPr>
        <w:t xml:space="preserve"> 4-параграф. Конкурстық комиссияның хатшысын айқындау</w:t>
      </w:r>
    </w:p>
    <w:bookmarkEnd w:id="214"/>
    <w:bookmarkStart w:name="z217" w:id="215"/>
    <w:p>
      <w:pPr>
        <w:spacing w:after="0"/>
        <w:ind w:left="0"/>
        <w:jc w:val="both"/>
      </w:pPr>
      <w:r>
        <w:rPr>
          <w:rFonts w:ascii="Times New Roman"/>
          <w:b w:val="false"/>
          <w:i w:val="false"/>
          <w:color w:val="000000"/>
          <w:sz w:val="28"/>
        </w:rPr>
        <w:t>
      138.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215"/>
    <w:bookmarkStart w:name="z218" w:id="216"/>
    <w:p>
      <w:pPr>
        <w:spacing w:after="0"/>
        <w:ind w:left="0"/>
        <w:jc w:val="both"/>
      </w:pPr>
      <w:r>
        <w:rPr>
          <w:rFonts w:ascii="Times New Roman"/>
          <w:b w:val="false"/>
          <w:i w:val="false"/>
          <w:color w:val="000000"/>
          <w:sz w:val="28"/>
        </w:rPr>
        <w:t>
      139.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216"/>
    <w:bookmarkStart w:name="z219" w:id="217"/>
    <w:p>
      <w:pPr>
        <w:spacing w:after="0"/>
        <w:ind w:left="0"/>
        <w:jc w:val="both"/>
      </w:pPr>
      <w:r>
        <w:rPr>
          <w:rFonts w:ascii="Times New Roman"/>
          <w:b w:val="false"/>
          <w:i w:val="false"/>
          <w:color w:val="000000"/>
          <w:sz w:val="28"/>
        </w:rPr>
        <w:t>
      140.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217"/>
    <w:bookmarkStart w:name="z220" w:id="218"/>
    <w:p>
      <w:pPr>
        <w:spacing w:after="0"/>
        <w:ind w:left="0"/>
        <w:jc w:val="both"/>
      </w:pPr>
      <w:r>
        <w:rPr>
          <w:rFonts w:ascii="Times New Roman"/>
          <w:b w:val="false"/>
          <w:i w:val="false"/>
          <w:color w:val="000000"/>
          <w:sz w:val="28"/>
        </w:rPr>
        <w:t>
      141. Конкурстық комиссияның хатшысы:</w:t>
      </w:r>
    </w:p>
    <w:bookmarkEnd w:id="218"/>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221" w:id="219"/>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219"/>
    <w:bookmarkStart w:name="z222" w:id="220"/>
    <w:p>
      <w:pPr>
        <w:spacing w:after="0"/>
        <w:ind w:left="0"/>
        <w:jc w:val="both"/>
      </w:pPr>
      <w:r>
        <w:rPr>
          <w:rFonts w:ascii="Times New Roman"/>
          <w:b w:val="false"/>
          <w:i w:val="false"/>
          <w:color w:val="000000"/>
          <w:sz w:val="28"/>
        </w:rPr>
        <w:t>
      142. Конкурс тәсілімен мемлекеттік сатып алуды ұйымдастыру және жүргізу кезінде ұйымдастырушы Заңның 27-бабының 2-тармағына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220"/>
    <w:bookmarkStart w:name="z223" w:id="221"/>
    <w:p>
      <w:pPr>
        <w:spacing w:after="0"/>
        <w:ind w:left="0"/>
        <w:jc w:val="both"/>
      </w:pPr>
      <w:r>
        <w:rPr>
          <w:rFonts w:ascii="Times New Roman"/>
          <w:b w:val="false"/>
          <w:i w:val="false"/>
          <w:color w:val="000000"/>
          <w:sz w:val="28"/>
        </w:rPr>
        <w:t>
      143. Осы Қағидалардың 34-тармағының 1) тармақшаларында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21"/>
    <w:bookmarkStart w:name="z224" w:id="222"/>
    <w:p>
      <w:pPr>
        <w:spacing w:after="0"/>
        <w:ind w:left="0"/>
        <w:jc w:val="both"/>
      </w:pPr>
      <w:r>
        <w:rPr>
          <w:rFonts w:ascii="Times New Roman"/>
          <w:b w:val="false"/>
          <w:i w:val="false"/>
          <w:color w:val="000000"/>
          <w:sz w:val="28"/>
        </w:rPr>
        <w:t>
      144. Осы Қағидалардың 34-тармағының 2) тармақшасында көзделген жағдайда бірыңғай ұйымдастырушы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222"/>
    <w:bookmarkStart w:name="z225" w:id="223"/>
    <w:p>
      <w:pPr>
        <w:spacing w:after="0"/>
        <w:ind w:left="0"/>
        <w:jc w:val="both"/>
      </w:pPr>
      <w:r>
        <w:rPr>
          <w:rFonts w:ascii="Times New Roman"/>
          <w:b w:val="false"/>
          <w:i w:val="false"/>
          <w:color w:val="000000"/>
          <w:sz w:val="28"/>
        </w:rPr>
        <w:t>
      145. Жұмыстарды мемлекеттік сатып алу бойынша конкурсты ұйымдастырған және жүргізген кезде конкурстық құжаттама заңнамаға сәйкес сараптамадан өткен жобалық-сметалық құжаттаманы қамтиды, сараптау комиссиясы құрылмайды, сарапшы тартылмайды.</w:t>
      </w:r>
    </w:p>
    <w:bookmarkEnd w:id="223"/>
    <w:bookmarkStart w:name="z226" w:id="224"/>
    <w:p>
      <w:pPr>
        <w:spacing w:after="0"/>
        <w:ind w:left="0"/>
        <w:jc w:val="both"/>
      </w:pPr>
      <w:r>
        <w:rPr>
          <w:rFonts w:ascii="Times New Roman"/>
          <w:b w:val="false"/>
          <w:i w:val="false"/>
          <w:color w:val="000000"/>
          <w:sz w:val="28"/>
        </w:rPr>
        <w:t>
      146.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224"/>
    <w:bookmarkStart w:name="z227" w:id="225"/>
    <w:p>
      <w:pPr>
        <w:spacing w:after="0"/>
        <w:ind w:left="0"/>
        <w:jc w:val="both"/>
      </w:pPr>
      <w:r>
        <w:rPr>
          <w:rFonts w:ascii="Times New Roman"/>
          <w:b w:val="false"/>
          <w:i w:val="false"/>
          <w:color w:val="000000"/>
          <w:sz w:val="28"/>
        </w:rPr>
        <w:t>
      147. Осы Қағидалардың 34-тармағының 1) тармақшасында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225"/>
    <w:bookmarkStart w:name="z228" w:id="226"/>
    <w:p>
      <w:pPr>
        <w:spacing w:after="0"/>
        <w:ind w:left="0"/>
        <w:jc w:val="both"/>
      </w:pPr>
      <w:r>
        <w:rPr>
          <w:rFonts w:ascii="Times New Roman"/>
          <w:b w:val="false"/>
          <w:i w:val="false"/>
          <w:color w:val="000000"/>
          <w:sz w:val="28"/>
        </w:rPr>
        <w:t>
      148. Осы Қағидалардың 34-тармағының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атқаратын адам қабылдайды.</w:t>
      </w:r>
    </w:p>
    <w:bookmarkEnd w:id="226"/>
    <w:bookmarkStart w:name="z229" w:id="227"/>
    <w:p>
      <w:pPr>
        <w:spacing w:after="0"/>
        <w:ind w:left="0"/>
        <w:jc w:val="both"/>
      </w:pPr>
      <w:r>
        <w:rPr>
          <w:rFonts w:ascii="Times New Roman"/>
          <w:b w:val="false"/>
          <w:i w:val="false"/>
          <w:color w:val="000000"/>
          <w:sz w:val="28"/>
        </w:rPr>
        <w:t>
      149.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бекітілген жобасымен және оның қосымшаларымен танысады.</w:t>
      </w:r>
    </w:p>
    <w:bookmarkEnd w:id="227"/>
    <w:bookmarkStart w:name="z230" w:id="228"/>
    <w:p>
      <w:pPr>
        <w:spacing w:after="0"/>
        <w:ind w:left="0"/>
        <w:jc w:val="both"/>
      </w:pPr>
      <w:r>
        <w:rPr>
          <w:rFonts w:ascii="Times New Roman"/>
          <w:b w:val="false"/>
          <w:i w:val="false"/>
          <w:color w:val="000000"/>
          <w:sz w:val="28"/>
        </w:rPr>
        <w:t>
      150.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228"/>
    <w:bookmarkStart w:name="z231" w:id="229"/>
    <w:p>
      <w:pPr>
        <w:spacing w:after="0"/>
        <w:ind w:left="0"/>
        <w:jc w:val="both"/>
      </w:pPr>
      <w:r>
        <w:rPr>
          <w:rFonts w:ascii="Times New Roman"/>
          <w:b w:val="false"/>
          <w:i w:val="false"/>
          <w:color w:val="000000"/>
          <w:sz w:val="28"/>
        </w:rPr>
        <w:t>
      151.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229"/>
    <w:bookmarkStart w:name="z232" w:id="230"/>
    <w:p>
      <w:pPr>
        <w:spacing w:after="0"/>
        <w:ind w:left="0"/>
        <w:jc w:val="both"/>
      </w:pPr>
      <w:r>
        <w:rPr>
          <w:rFonts w:ascii="Times New Roman"/>
          <w:b w:val="false"/>
          <w:i w:val="false"/>
          <w:color w:val="000000"/>
          <w:sz w:val="28"/>
        </w:rPr>
        <w:t>
      152.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230"/>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Start w:name="z233" w:id="231"/>
    <w:p>
      <w:pPr>
        <w:spacing w:after="0"/>
        <w:ind w:left="0"/>
        <w:jc w:val="both"/>
      </w:pPr>
      <w:r>
        <w:rPr>
          <w:rFonts w:ascii="Times New Roman"/>
          <w:b w:val="false"/>
          <w:i w:val="false"/>
          <w:color w:val="000000"/>
          <w:sz w:val="28"/>
        </w:rPr>
        <w:t>
      153.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231"/>
    <w:bookmarkStart w:name="z234" w:id="232"/>
    <w:p>
      <w:pPr>
        <w:spacing w:after="0"/>
        <w:ind w:left="0"/>
        <w:jc w:val="both"/>
      </w:pPr>
      <w:r>
        <w:rPr>
          <w:rFonts w:ascii="Times New Roman"/>
          <w:b w:val="false"/>
          <w:i w:val="false"/>
          <w:color w:val="000000"/>
          <w:sz w:val="28"/>
        </w:rPr>
        <w:t>
      154.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232"/>
    <w:bookmarkStart w:name="z235" w:id="233"/>
    <w:p>
      <w:pPr>
        <w:spacing w:after="0"/>
        <w:ind w:left="0"/>
        <w:jc w:val="both"/>
      </w:pPr>
      <w:r>
        <w:rPr>
          <w:rFonts w:ascii="Times New Roman"/>
          <w:b w:val="false"/>
          <w:i w:val="false"/>
          <w:color w:val="000000"/>
          <w:sz w:val="28"/>
        </w:rPr>
        <w:t>
      155.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233"/>
    <w:bookmarkStart w:name="z236" w:id="234"/>
    <w:p>
      <w:pPr>
        <w:spacing w:after="0"/>
        <w:ind w:left="0"/>
        <w:jc w:val="both"/>
      </w:pPr>
      <w:r>
        <w:rPr>
          <w:rFonts w:ascii="Times New Roman"/>
          <w:b w:val="false"/>
          <w:i w:val="false"/>
          <w:color w:val="000000"/>
          <w:sz w:val="28"/>
        </w:rPr>
        <w:t>
      156.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234"/>
    <w:bookmarkStart w:name="z237" w:id="235"/>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235"/>
    <w:bookmarkStart w:name="z238" w:id="236"/>
    <w:p>
      <w:pPr>
        <w:spacing w:after="0"/>
        <w:ind w:left="0"/>
        <w:jc w:val="both"/>
      </w:pPr>
      <w:r>
        <w:rPr>
          <w:rFonts w:ascii="Times New Roman"/>
          <w:b w:val="false"/>
          <w:i w:val="false"/>
          <w:color w:val="000000"/>
          <w:sz w:val="28"/>
        </w:rPr>
        <w:t xml:space="preserve">
      157.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236"/>
    <w:p>
      <w:pPr>
        <w:spacing w:after="0"/>
        <w:ind w:left="0"/>
        <w:jc w:val="both"/>
      </w:pPr>
      <w:r>
        <w:rPr>
          <w:rFonts w:ascii="Times New Roman"/>
          <w:b w:val="false"/>
          <w:i w:val="false"/>
          <w:color w:val="000000"/>
          <w:sz w:val="28"/>
        </w:rPr>
        <w:t>
      1) тапсырыс берушi мен ұйымдастырушы бiр тұлғаны білдіретін;</w:t>
      </w:r>
    </w:p>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Start w:name="z239" w:id="237"/>
    <w:p>
      <w:pPr>
        <w:spacing w:after="0"/>
        <w:ind w:left="0"/>
        <w:jc w:val="both"/>
      </w:pPr>
      <w:r>
        <w:rPr>
          <w:rFonts w:ascii="Times New Roman"/>
          <w:b w:val="false"/>
          <w:i w:val="false"/>
          <w:color w:val="000000"/>
          <w:sz w:val="28"/>
        </w:rPr>
        <w:t>
      158. Ұйымдастырушы әзірлеген конкурстық құжаттаманың жобасын тапсырыс берушінің бірінші басшысы не оның міндеттерін атқарушы тұлға, не бюджеттік бағдарламаның басшысы не оның міндетін атқаратын адам бекітеді.</w:t>
      </w:r>
    </w:p>
    <w:bookmarkEnd w:id="237"/>
    <w:bookmarkStart w:name="z240" w:id="238"/>
    <w:p>
      <w:pPr>
        <w:spacing w:after="0"/>
        <w:ind w:left="0"/>
        <w:jc w:val="both"/>
      </w:pPr>
      <w:r>
        <w:rPr>
          <w:rFonts w:ascii="Times New Roman"/>
          <w:b w:val="false"/>
          <w:i w:val="false"/>
          <w:color w:val="000000"/>
          <w:sz w:val="28"/>
        </w:rPr>
        <w:t>
      159. Осы Қағидалардың 34-тармағының 1) және 2) тармақшаларына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238"/>
    <w:bookmarkStart w:name="z241" w:id="239"/>
    <w:p>
      <w:pPr>
        <w:spacing w:after="0"/>
        <w:ind w:left="0"/>
        <w:jc w:val="both"/>
      </w:pPr>
      <w:r>
        <w:rPr>
          <w:rFonts w:ascii="Times New Roman"/>
          <w:b w:val="false"/>
          <w:i w:val="false"/>
          <w:color w:val="000000"/>
          <w:sz w:val="28"/>
        </w:rPr>
        <w:t>
      160.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239"/>
    <w:bookmarkStart w:name="z242" w:id="240"/>
    <w:p>
      <w:pPr>
        <w:spacing w:after="0"/>
        <w:ind w:left="0"/>
        <w:jc w:val="left"/>
      </w:pPr>
      <w:r>
        <w:rPr>
          <w:rFonts w:ascii="Times New Roman"/>
          <w:b/>
          <w:i w:val="false"/>
          <w:color w:val="000000"/>
        </w:rPr>
        <w:t xml:space="preserve"> 7-параграф. Конкурс өткізу туралы хабарлама</w:t>
      </w:r>
    </w:p>
    <w:bookmarkEnd w:id="240"/>
    <w:bookmarkStart w:name="z243" w:id="241"/>
    <w:p>
      <w:pPr>
        <w:spacing w:after="0"/>
        <w:ind w:left="0"/>
        <w:jc w:val="both"/>
      </w:pPr>
      <w:r>
        <w:rPr>
          <w:rFonts w:ascii="Times New Roman"/>
          <w:b w:val="false"/>
          <w:i w:val="false"/>
          <w:color w:val="000000"/>
          <w:sz w:val="28"/>
        </w:rPr>
        <w:t>
      161.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241"/>
    <w:bookmarkStart w:name="z244" w:id="242"/>
    <w:p>
      <w:pPr>
        <w:spacing w:after="0"/>
        <w:ind w:left="0"/>
        <w:jc w:val="both"/>
      </w:pPr>
      <w:r>
        <w:rPr>
          <w:rFonts w:ascii="Times New Roman"/>
          <w:b w:val="false"/>
          <w:i w:val="false"/>
          <w:color w:val="000000"/>
          <w:sz w:val="28"/>
        </w:rPr>
        <w:t>
      162. Заңның 22-бабы 3-тармағына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242"/>
    <w:bookmarkStart w:name="z245" w:id="243"/>
    <w:p>
      <w:pPr>
        <w:spacing w:after="0"/>
        <w:ind w:left="0"/>
        <w:jc w:val="both"/>
      </w:pPr>
      <w:r>
        <w:rPr>
          <w:rFonts w:ascii="Times New Roman"/>
          <w:b w:val="false"/>
          <w:i w:val="false"/>
          <w:color w:val="000000"/>
          <w:sz w:val="28"/>
        </w:rPr>
        <w:t>
      163.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Заңның 22-бабында айқындалған тәртіппен алдын ала талқылауға жатады.</w:t>
      </w:r>
    </w:p>
    <w:bookmarkEnd w:id="243"/>
    <w:bookmarkStart w:name="z246" w:id="244"/>
    <w:p>
      <w:pPr>
        <w:spacing w:after="0"/>
        <w:ind w:left="0"/>
        <w:jc w:val="both"/>
      </w:pPr>
      <w:r>
        <w:rPr>
          <w:rFonts w:ascii="Times New Roman"/>
          <w:b w:val="false"/>
          <w:i w:val="false"/>
          <w:color w:val="000000"/>
          <w:sz w:val="28"/>
        </w:rPr>
        <w:t>
      164. Заңның 22-бабы 3-тармағына сәйкес егер осы Қағидалардың 169-тармағына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End w:id="244"/>
    <w:bookmarkStart w:name="z247" w:id="245"/>
    <w:p>
      <w:pPr>
        <w:spacing w:after="0"/>
        <w:ind w:left="0"/>
        <w:jc w:val="both"/>
      </w:pPr>
      <w:r>
        <w:rPr>
          <w:rFonts w:ascii="Times New Roman"/>
          <w:b w:val="false"/>
          <w:i w:val="false"/>
          <w:color w:val="000000"/>
          <w:sz w:val="28"/>
        </w:rPr>
        <w:t>
      165.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бес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245"/>
    <w:bookmarkStart w:name="z248" w:id="246"/>
    <w:p>
      <w:pPr>
        <w:spacing w:after="0"/>
        <w:ind w:left="0"/>
        <w:jc w:val="both"/>
      </w:pPr>
      <w:r>
        <w:rPr>
          <w:rFonts w:ascii="Times New Roman"/>
          <w:b w:val="false"/>
          <w:i w:val="false"/>
          <w:color w:val="000000"/>
          <w:sz w:val="28"/>
        </w:rPr>
        <w:t>
      166. Конкурстық құжаттамаға өзгерістер мен (немесе) толықтырулар енгізілген жағдайда мемлекеттік сатып алу осы Қағидалардың 161-тармағына сәйкес жүргізіледі.</w:t>
      </w:r>
    </w:p>
    <w:bookmarkEnd w:id="246"/>
    <w:bookmarkStart w:name="z249" w:id="247"/>
    <w:p>
      <w:pPr>
        <w:spacing w:after="0"/>
        <w:ind w:left="0"/>
        <w:jc w:val="left"/>
      </w:pPr>
      <w:r>
        <w:rPr>
          <w:rFonts w:ascii="Times New Roman"/>
          <w:b/>
          <w:i w:val="false"/>
          <w:color w:val="000000"/>
        </w:rPr>
        <w:t xml:space="preserve"> 8-параграф. Конкурс өткізу туралы алдын ала хабарлау</w:t>
      </w:r>
    </w:p>
    <w:bookmarkEnd w:id="247"/>
    <w:bookmarkStart w:name="z250" w:id="248"/>
    <w:p>
      <w:pPr>
        <w:spacing w:after="0"/>
        <w:ind w:left="0"/>
        <w:jc w:val="both"/>
      </w:pPr>
      <w:r>
        <w:rPr>
          <w:rFonts w:ascii="Times New Roman"/>
          <w:b w:val="false"/>
          <w:i w:val="false"/>
          <w:color w:val="000000"/>
          <w:sz w:val="28"/>
        </w:rPr>
        <w:t>
      167. Ұйымдастырушы веб-порталда Заңның 22-бабының талаптарын ескере отырып, конкурс тәсілімен мемлекеттік сатып алуды жүзеге асыру туралы алдын ала хабарландыруды Заңның 22-1-бабының 1-тармағына сәйкес орналастыруға құқылы.</w:t>
      </w:r>
    </w:p>
    <w:bookmarkEnd w:id="248"/>
    <w:bookmarkStart w:name="z251" w:id="249"/>
    <w:p>
      <w:pPr>
        <w:spacing w:after="0"/>
        <w:ind w:left="0"/>
        <w:jc w:val="both"/>
      </w:pPr>
      <w:r>
        <w:rPr>
          <w:rFonts w:ascii="Times New Roman"/>
          <w:b w:val="false"/>
          <w:i w:val="false"/>
          <w:color w:val="000000"/>
          <w:sz w:val="28"/>
        </w:rPr>
        <w:t>
      168. Заңның 22-1-бабының 2-тармағына сәйкес конкурс тәсілімен мемлекеттік сатып алуды жүзеге асыру туралы алдын ала хабарландыруды веб-порталда орналастырған жағдайда әлеуетті өнім берушілердің конкурсқа қатысуға өтінімдерді ұсынудың соңғы күні мынадай шарттардың жиынтығында орындау шартымен конкурс тәсілімен мемлекеттік сатып алуды жүзеге асыру туралы хабарландыру мәтінін веб-порталда орналастырған күннен бастап жеті жұмыс күнінен кем болмауы тиіс:</w:t>
      </w:r>
    </w:p>
    <w:bookmarkEnd w:id="249"/>
    <w:p>
      <w:pPr>
        <w:spacing w:after="0"/>
        <w:ind w:left="0"/>
        <w:jc w:val="both"/>
      </w:pPr>
      <w:r>
        <w:rPr>
          <w:rFonts w:ascii="Times New Roman"/>
          <w:b w:val="false"/>
          <w:i w:val="false"/>
          <w:color w:val="000000"/>
          <w:sz w:val="28"/>
        </w:rPr>
        <w:t>
      1) Заңның 22-бабына сәйкес бекітілген конкурстық құжаттаманың өзгермеуі;</w:t>
      </w:r>
    </w:p>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күнтізбелік отыз күннен он екі айға дейінгі мерзімде, бірақ мемлекеттік сатып алуды жүзеге асыру туралы хабарлама орналастырылған күнге дейін ағымдағы қаржы жылының аяқталу мерзімінен кешіктірілмей веб-порталда орналастырылған.</w:t>
      </w:r>
    </w:p>
    <w:bookmarkStart w:name="z252" w:id="250"/>
    <w:p>
      <w:pPr>
        <w:spacing w:after="0"/>
        <w:ind w:left="0"/>
        <w:jc w:val="left"/>
      </w:pPr>
      <w:r>
        <w:rPr>
          <w:rFonts w:ascii="Times New Roman"/>
          <w:b/>
          <w:i w:val="false"/>
          <w:color w:val="000000"/>
        </w:rPr>
        <w:t xml:space="preserve"> 9-параграф. Конкурстық құжаттаманың жобасын алдын ала талқылау және алдын ала талқылау хаттамасын веб-порталда жариялау</w:t>
      </w:r>
    </w:p>
    <w:bookmarkEnd w:id="250"/>
    <w:bookmarkStart w:name="z253" w:id="251"/>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251"/>
    <w:bookmarkStart w:name="z254" w:id="252"/>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bookmarkEnd w:id="252"/>
    <w:bookmarkStart w:name="z255" w:id="253"/>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bookmarkEnd w:id="253"/>
    <w:bookmarkStart w:name="z256" w:id="254"/>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бес жұмыс күні ішінде мынадай шешімдерді қабылдайды:</w:t>
      </w:r>
    </w:p>
    <w:bookmarkEnd w:id="254"/>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Конкурстық құжаттаманың жобасына өзгерістер және (немесе) толықтырулар енгізілген жағдайда, осы Қағидалардың 161 және 162-тармақтарында белгіленген тәртіппен веб-порталда өзгертілген конкурстық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Start w:name="z257" w:id="255"/>
    <w:p>
      <w:pPr>
        <w:spacing w:after="0"/>
        <w:ind w:left="0"/>
        <w:jc w:val="both"/>
      </w:pPr>
      <w:r>
        <w:rPr>
          <w:rFonts w:ascii="Times New Roman"/>
          <w:b w:val="false"/>
          <w:i w:val="false"/>
          <w:color w:val="000000"/>
          <w:sz w:val="28"/>
        </w:rPr>
        <w:t>
      173. Конкурстық құжаттаманың жобасын алдын ала талқылау туралы талап жобалау-сметалық құжаттаманы талап ететін жұмыстарды мемлекеттік сатып алуға қолданылады, онда конкурстық құжаттама техникалық ерекшелікті және осы Қағидалардың 172-тармағының 3) тармақшасы бөлігінде Қазақстан Республикасының заңнамасына сәйкес сараптамадан өткен жобалау-сметалық құжаттаманы қамтиды.</w:t>
      </w:r>
    </w:p>
    <w:bookmarkEnd w:id="255"/>
    <w:bookmarkStart w:name="z258" w:id="256"/>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256"/>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(Нұр-Сұлтан қаласының уақыты бойынша 09.00-ден 18:00-ге дейін) орналастырылады.</w:t>
      </w:r>
    </w:p>
    <w:bookmarkStart w:name="z259" w:id="257"/>
    <w:p>
      <w:pPr>
        <w:spacing w:after="0"/>
        <w:ind w:left="0"/>
        <w:jc w:val="both"/>
      </w:pPr>
      <w:r>
        <w:rPr>
          <w:rFonts w:ascii="Times New Roman"/>
          <w:b w:val="false"/>
          <w:i w:val="false"/>
          <w:color w:val="000000"/>
          <w:sz w:val="28"/>
        </w:rPr>
        <w:t>
      175. Осы Қағидалардың 172-тармағы 1) тармақшасына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257"/>
    <w:bookmarkStart w:name="z260" w:id="258"/>
    <w:p>
      <w:pPr>
        <w:spacing w:after="0"/>
        <w:ind w:left="0"/>
        <w:jc w:val="both"/>
      </w:pPr>
      <w:r>
        <w:rPr>
          <w:rFonts w:ascii="Times New Roman"/>
          <w:b w:val="false"/>
          <w:i w:val="false"/>
          <w:color w:val="000000"/>
          <w:sz w:val="28"/>
        </w:rPr>
        <w:t>
      176. Заңның 22-бабы 2-тармағына сәйкес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258"/>
    <w:bookmarkStart w:name="z261" w:id="259"/>
    <w:p>
      <w:pPr>
        <w:spacing w:after="0"/>
        <w:ind w:left="0"/>
        <w:jc w:val="both"/>
      </w:pPr>
      <w:r>
        <w:rPr>
          <w:rFonts w:ascii="Times New Roman"/>
          <w:b w:val="false"/>
          <w:i w:val="false"/>
          <w:color w:val="000000"/>
          <w:sz w:val="28"/>
        </w:rPr>
        <w:t>
      177. Конкурстық құжаттаманың жобасын алдын ала талқылау хаттамасына тапсырыс берушінің бірінші басшысы не оның міндеттерін атқаратын тұлға, не бюджеттік бағдарламаның басшысы не оның міндетін атқаратын адам қол қояды.</w:t>
      </w:r>
    </w:p>
    <w:bookmarkEnd w:id="259"/>
    <w:bookmarkStart w:name="z262" w:id="260"/>
    <w:p>
      <w:pPr>
        <w:spacing w:after="0"/>
        <w:ind w:left="0"/>
        <w:jc w:val="both"/>
      </w:pPr>
      <w:r>
        <w:rPr>
          <w:rFonts w:ascii="Times New Roman"/>
          <w:b w:val="false"/>
          <w:i w:val="false"/>
          <w:color w:val="000000"/>
          <w:sz w:val="28"/>
        </w:rPr>
        <w:t>
      178. Мемлекеттік сатып алуды бірыңғай ұйымдастырушы өткізген жағдайда конкурстық құжаттаманың жобасын алдын ала талқылау хаттамасына бірыңғай ұйымдастырушының бірінші басшысы қол қояды.</w:t>
      </w:r>
    </w:p>
    <w:bookmarkEnd w:id="260"/>
    <w:p>
      <w:pPr>
        <w:spacing w:after="0"/>
        <w:ind w:left="0"/>
        <w:jc w:val="both"/>
      </w:pPr>
      <w:r>
        <w:rPr>
          <w:rFonts w:ascii="Times New Roman"/>
          <w:b w:val="false"/>
          <w:i w:val="false"/>
          <w:color w:val="000000"/>
          <w:sz w:val="28"/>
        </w:rPr>
        <w:t>
      179. Осы Қағидалардың 27, 29-тармақтары мен 30-тармағының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бюджеттік бағдарламаның басшысы не оның міндетін атқаратын адам қол қояды.</w:t>
      </w:r>
    </w:p>
    <w:bookmarkStart w:name="z263" w:id="261"/>
    <w:p>
      <w:pPr>
        <w:spacing w:after="0"/>
        <w:ind w:left="0"/>
        <w:jc w:val="both"/>
      </w:pPr>
      <w:r>
        <w:rPr>
          <w:rFonts w:ascii="Times New Roman"/>
          <w:b w:val="false"/>
          <w:i w:val="false"/>
          <w:color w:val="000000"/>
          <w:sz w:val="28"/>
        </w:rPr>
        <w:t>
      180. Ұйымдастырушы, қажет болған кезде конкурстық құжаттаманың жобасын алдын ала талқылау мерзімі өткен күннен бастап бес жұмыс күні ішінде,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енгізуді осы Қағидалардың 175-тармағында белгіленген тәртіппен тапсырыс беруші бекітеді.</w:t>
      </w:r>
    </w:p>
    <w:bookmarkEnd w:id="261"/>
    <w:bookmarkStart w:name="z264" w:id="262"/>
    <w:p>
      <w:pPr>
        <w:spacing w:after="0"/>
        <w:ind w:left="0"/>
        <w:jc w:val="both"/>
      </w:pPr>
      <w:r>
        <w:rPr>
          <w:rFonts w:ascii="Times New Roman"/>
          <w:b w:val="false"/>
          <w:i w:val="false"/>
          <w:color w:val="000000"/>
          <w:sz w:val="28"/>
        </w:rPr>
        <w:t>
      181. Конкурстық құжаттаманың ажыратылмас бөлігі болып табылатын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159-тармағында белгіленген тәртіппен бірыңғай ұйымдастырушы бекітеді.</w:t>
      </w:r>
    </w:p>
    <w:bookmarkEnd w:id="262"/>
    <w:bookmarkStart w:name="z265" w:id="263"/>
    <w:p>
      <w:pPr>
        <w:spacing w:after="0"/>
        <w:ind w:left="0"/>
        <w:jc w:val="both"/>
      </w:pPr>
      <w:r>
        <w:rPr>
          <w:rFonts w:ascii="Times New Roman"/>
          <w:b w:val="false"/>
          <w:i w:val="false"/>
          <w:color w:val="000000"/>
          <w:sz w:val="28"/>
        </w:rPr>
        <w:t>
      182.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техникалық ерекшелікке немесе шарттың жобасына өзгерістер және (немесе) толықтырулар енгізу туралы бекітілген шешімді бірыңғай ұйымдастырушыға жібереді.</w:t>
      </w:r>
    </w:p>
    <w:bookmarkEnd w:id="263"/>
    <w:bookmarkStart w:name="z266" w:id="264"/>
    <w:p>
      <w:pPr>
        <w:spacing w:after="0"/>
        <w:ind w:left="0"/>
        <w:jc w:val="both"/>
      </w:pPr>
      <w:r>
        <w:rPr>
          <w:rFonts w:ascii="Times New Roman"/>
          <w:b w:val="false"/>
          <w:i w:val="false"/>
          <w:color w:val="000000"/>
          <w:sz w:val="28"/>
        </w:rPr>
        <w:t>
      183. Бірыңғай ұйымдастырушы тапсырыс беруші бекіткен конкурстық құжаттаманың ажыратылмас бөлігі болып табылатын техникалық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бөлігі болып табылатын техникалық ерекшелікке немесе шарттың жобасына өзгерістер және (немесе) толықтырулар енгізеді.</w:t>
      </w:r>
    </w:p>
    <w:bookmarkEnd w:id="264"/>
    <w:bookmarkStart w:name="z267" w:id="265"/>
    <w:p>
      <w:pPr>
        <w:spacing w:after="0"/>
        <w:ind w:left="0"/>
        <w:jc w:val="both"/>
      </w:pPr>
      <w:r>
        <w:rPr>
          <w:rFonts w:ascii="Times New Roman"/>
          <w:b w:val="false"/>
          <w:i w:val="false"/>
          <w:color w:val="000000"/>
          <w:sz w:val="28"/>
        </w:rPr>
        <w:t>
      184. Конкурстық құжаттаманың жобасына ескертулерді қабылдамау туралы шешім қабылданған жағдайда, осы Қағидалардың 172-тармағы 2) тармақшасына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265"/>
    <w:bookmarkStart w:name="z268" w:id="266"/>
    <w:p>
      <w:pPr>
        <w:spacing w:after="0"/>
        <w:ind w:left="0"/>
        <w:jc w:val="both"/>
      </w:pPr>
      <w:r>
        <w:rPr>
          <w:rFonts w:ascii="Times New Roman"/>
          <w:b w:val="false"/>
          <w:i w:val="false"/>
          <w:color w:val="000000"/>
          <w:sz w:val="28"/>
        </w:rPr>
        <w:t>
      185.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3) тармақшасына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266"/>
    <w:bookmarkStart w:name="z269" w:id="267"/>
    <w:p>
      <w:pPr>
        <w:spacing w:after="0"/>
        <w:ind w:left="0"/>
        <w:jc w:val="both"/>
      </w:pPr>
      <w:r>
        <w:rPr>
          <w:rFonts w:ascii="Times New Roman"/>
          <w:b w:val="false"/>
          <w:i w:val="false"/>
          <w:color w:val="000000"/>
          <w:sz w:val="28"/>
        </w:rPr>
        <w:t>
      186. Осы Қағидалардың 34-тармағының 1) тармақшасында көзделген жағдайларда конкурстық құжаттаманың ажыратылмас бөлігі болып табылатын техникалық ерекшеліктің және шарт жобасының ережелеріне түсіндірме беруді тапсырыс беруші жүзеге асырады.</w:t>
      </w:r>
    </w:p>
    <w:bookmarkEnd w:id="267"/>
    <w:bookmarkStart w:name="z270" w:id="268"/>
    <w:p>
      <w:pPr>
        <w:spacing w:after="0"/>
        <w:ind w:left="0"/>
        <w:jc w:val="both"/>
      </w:pPr>
      <w:r>
        <w:rPr>
          <w:rFonts w:ascii="Times New Roman"/>
          <w:b w:val="false"/>
          <w:i w:val="false"/>
          <w:color w:val="000000"/>
          <w:sz w:val="28"/>
        </w:rPr>
        <w:t>
      187. Осы Қағидалардың 34-тармағының 2) тармақшасында көзделген жағдайда конкурстық құжаттаманың ажыратылмас бөлігі болып табылатын техникалық ерекшеліктің және шарт жобасының ережелеріне түсіндірме беруді бірыңғай ұйымдастырушы жүзеге асырады.</w:t>
      </w:r>
    </w:p>
    <w:bookmarkEnd w:id="268"/>
    <w:bookmarkStart w:name="z271" w:id="269"/>
    <w:p>
      <w:pPr>
        <w:spacing w:after="0"/>
        <w:ind w:left="0"/>
        <w:jc w:val="both"/>
      </w:pPr>
      <w:r>
        <w:rPr>
          <w:rFonts w:ascii="Times New Roman"/>
          <w:b w:val="false"/>
          <w:i w:val="false"/>
          <w:color w:val="000000"/>
          <w:sz w:val="28"/>
        </w:rPr>
        <w:t>
      188. Конкурстық құжаттаманың ажыратылмас бөлігі болып табылатын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269"/>
    <w:bookmarkStart w:name="z272" w:id="270"/>
    <w:p>
      <w:pPr>
        <w:spacing w:after="0"/>
        <w:ind w:left="0"/>
        <w:jc w:val="left"/>
      </w:pPr>
      <w:r>
        <w:rPr>
          <w:rFonts w:ascii="Times New Roman"/>
          <w:b/>
          <w:i w:val="false"/>
          <w:color w:val="000000"/>
        </w:rPr>
        <w:t xml:space="preserve"> 10-параграф. Әлеуетті өнім берушілерге конкурстық құжаттаманы немесе конкурстық құжаттаманың жобасын ұсыну</w:t>
      </w:r>
    </w:p>
    <w:bookmarkEnd w:id="270"/>
    <w:bookmarkStart w:name="z273" w:id="271"/>
    <w:p>
      <w:pPr>
        <w:spacing w:after="0"/>
        <w:ind w:left="0"/>
        <w:jc w:val="both"/>
      </w:pPr>
      <w:r>
        <w:rPr>
          <w:rFonts w:ascii="Times New Roman"/>
          <w:b w:val="false"/>
          <w:i w:val="false"/>
          <w:color w:val="000000"/>
          <w:sz w:val="28"/>
        </w:rPr>
        <w:t>
      189.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271"/>
    <w:bookmarkStart w:name="z274" w:id="272"/>
    <w:p>
      <w:pPr>
        <w:spacing w:after="0"/>
        <w:ind w:left="0"/>
        <w:jc w:val="both"/>
      </w:pPr>
      <w:r>
        <w:rPr>
          <w:rFonts w:ascii="Times New Roman"/>
          <w:b w:val="false"/>
          <w:i w:val="false"/>
          <w:color w:val="000000"/>
          <w:sz w:val="28"/>
        </w:rPr>
        <w:t>
      190.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272"/>
    <w:bookmarkStart w:name="z275" w:id="273"/>
    <w:p>
      <w:pPr>
        <w:spacing w:after="0"/>
        <w:ind w:left="0"/>
        <w:jc w:val="left"/>
      </w:pPr>
      <w:r>
        <w:rPr>
          <w:rFonts w:ascii="Times New Roman"/>
          <w:b/>
          <w:i w:val="false"/>
          <w:color w:val="000000"/>
        </w:rPr>
        <w:t xml:space="preserve"> 11-параграф. Конкурсқа қатысуға өтінімдерінің мазмұны және оларды әлеуетті өнім берушілермен беру</w:t>
      </w:r>
    </w:p>
    <w:bookmarkEnd w:id="273"/>
    <w:bookmarkStart w:name="z276" w:id="274"/>
    <w:p>
      <w:pPr>
        <w:spacing w:after="0"/>
        <w:ind w:left="0"/>
        <w:jc w:val="both"/>
      </w:pPr>
      <w:r>
        <w:rPr>
          <w:rFonts w:ascii="Times New Roman"/>
          <w:b w:val="false"/>
          <w:i w:val="false"/>
          <w:color w:val="000000"/>
          <w:sz w:val="28"/>
        </w:rPr>
        <w:t>
      191.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6-бабында белгіленген шектеулерге сәйкестігін растайтын, өзі туралы мәліметтер алуға келісу нысаны болып табылады.</w:t>
      </w:r>
    </w:p>
    <w:bookmarkEnd w:id="274"/>
    <w:bookmarkStart w:name="z277" w:id="275"/>
    <w:p>
      <w:pPr>
        <w:spacing w:after="0"/>
        <w:ind w:left="0"/>
        <w:jc w:val="both"/>
      </w:pPr>
      <w:r>
        <w:rPr>
          <w:rFonts w:ascii="Times New Roman"/>
          <w:b w:val="false"/>
          <w:i w:val="false"/>
          <w:color w:val="000000"/>
          <w:sz w:val="28"/>
        </w:rPr>
        <w:t>
      192.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275"/>
    <w:p>
      <w:pPr>
        <w:spacing w:after="0"/>
        <w:ind w:left="0"/>
        <w:jc w:val="both"/>
      </w:pPr>
      <w:r>
        <w:rPr>
          <w:rFonts w:ascii="Times New Roman"/>
          <w:b w:val="false"/>
          <w:i w:val="false"/>
          <w:color w:val="000000"/>
          <w:sz w:val="28"/>
        </w:rPr>
        <w:t>
      1) Заңның 6-бабында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Заңда тыйым салынған қарым-қатынастардың болмағандығы туралы растауды қамтиды.</w:t>
      </w:r>
    </w:p>
    <w:bookmarkStart w:name="z278" w:id="276"/>
    <w:p>
      <w:pPr>
        <w:spacing w:after="0"/>
        <w:ind w:left="0"/>
        <w:jc w:val="both"/>
      </w:pPr>
      <w:r>
        <w:rPr>
          <w:rFonts w:ascii="Times New Roman"/>
          <w:b w:val="false"/>
          <w:i w:val="false"/>
          <w:color w:val="000000"/>
          <w:sz w:val="28"/>
        </w:rPr>
        <w:t>
      193.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276"/>
    <w:bookmarkStart w:name="z279" w:id="277"/>
    <w:p>
      <w:pPr>
        <w:spacing w:after="0"/>
        <w:ind w:left="0"/>
        <w:jc w:val="both"/>
      </w:pPr>
      <w:r>
        <w:rPr>
          <w:rFonts w:ascii="Times New Roman"/>
          <w:b w:val="false"/>
          <w:i w:val="false"/>
          <w:color w:val="000000"/>
          <w:sz w:val="28"/>
        </w:rPr>
        <w:t>
      194. Әлеуетті өнім беруші конкурсқа қатысуға бір ғана өтінім береді.</w:t>
      </w:r>
    </w:p>
    <w:bookmarkEnd w:id="277"/>
    <w:bookmarkStart w:name="z280" w:id="278"/>
    <w:p>
      <w:pPr>
        <w:spacing w:after="0"/>
        <w:ind w:left="0"/>
        <w:jc w:val="both"/>
      </w:pPr>
      <w:r>
        <w:rPr>
          <w:rFonts w:ascii="Times New Roman"/>
          <w:b w:val="false"/>
          <w:i w:val="false"/>
          <w:color w:val="000000"/>
          <w:sz w:val="28"/>
        </w:rPr>
        <w:t>
      195. Әлеуетті өнім берушінің конкурсқа қатысуға өтінімі мынадай:</w:t>
      </w:r>
    </w:p>
    <w:bookmarkEnd w:id="278"/>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жағдайларда, веб-портал оны автоматты түрде кері қайтаруға тиіс.</w:t>
      </w:r>
    </w:p>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Start w:name="z281" w:id="279"/>
    <w:p>
      <w:pPr>
        <w:spacing w:after="0"/>
        <w:ind w:left="0"/>
        <w:jc w:val="both"/>
      </w:pPr>
      <w:r>
        <w:rPr>
          <w:rFonts w:ascii="Times New Roman"/>
          <w:b w:val="false"/>
          <w:i w:val="false"/>
          <w:color w:val="000000"/>
          <w:sz w:val="28"/>
        </w:rPr>
        <w:t>
      196. Әлеуетті өнім берушінің конкурсқа қатысуға өтінімі веб-порталда автоматты түрде тіркеледі.</w:t>
      </w:r>
    </w:p>
    <w:bookmarkEnd w:id="279"/>
    <w:bookmarkStart w:name="z282" w:id="280"/>
    <w:p>
      <w:pPr>
        <w:spacing w:after="0"/>
        <w:ind w:left="0"/>
        <w:jc w:val="both"/>
      </w:pPr>
      <w:r>
        <w:rPr>
          <w:rFonts w:ascii="Times New Roman"/>
          <w:b w:val="false"/>
          <w:i w:val="false"/>
          <w:color w:val="000000"/>
          <w:sz w:val="28"/>
        </w:rPr>
        <w:t>
      197.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280"/>
    <w:bookmarkStart w:name="z283" w:id="281"/>
    <w:p>
      <w:pPr>
        <w:spacing w:after="0"/>
        <w:ind w:left="0"/>
        <w:jc w:val="both"/>
      </w:pPr>
      <w:r>
        <w:rPr>
          <w:rFonts w:ascii="Times New Roman"/>
          <w:b w:val="false"/>
          <w:i w:val="false"/>
          <w:color w:val="000000"/>
          <w:sz w:val="28"/>
        </w:rPr>
        <w:t>
      198. Конкурсқа қатысуға өтінімдерді ұсынудың соңғы мерзімі өткеннен кейін оны қайтарып алуға жол берілмейді.</w:t>
      </w:r>
    </w:p>
    <w:bookmarkEnd w:id="281"/>
    <w:bookmarkStart w:name="z284" w:id="282"/>
    <w:p>
      <w:pPr>
        <w:spacing w:after="0"/>
        <w:ind w:left="0"/>
        <w:jc w:val="both"/>
      </w:pPr>
      <w:r>
        <w:rPr>
          <w:rFonts w:ascii="Times New Roman"/>
          <w:b w:val="false"/>
          <w:i w:val="false"/>
          <w:color w:val="000000"/>
          <w:sz w:val="28"/>
        </w:rPr>
        <w:t>
      199. Осы Қағидалардың 219-тармағында көзделген жағдайды қоспағанда, конкурсқа қатысуға өтінімдер берудің соңғы мерзімі аяқталғаннан кейін оған өзгерістер және (немесе) толықтырулар енгізуге жол берілмейді.</w:t>
      </w:r>
    </w:p>
    <w:bookmarkEnd w:id="282"/>
    <w:bookmarkStart w:name="z285" w:id="283"/>
    <w:p>
      <w:pPr>
        <w:spacing w:after="0"/>
        <w:ind w:left="0"/>
        <w:jc w:val="both"/>
      </w:pPr>
      <w:r>
        <w:rPr>
          <w:rFonts w:ascii="Times New Roman"/>
          <w:b w:val="false"/>
          <w:i w:val="false"/>
          <w:color w:val="000000"/>
          <w:sz w:val="28"/>
        </w:rPr>
        <w:t>
      200.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283"/>
    <w:bookmarkStart w:name="z286" w:id="284"/>
    <w:p>
      <w:pPr>
        <w:spacing w:after="0"/>
        <w:ind w:left="0"/>
        <w:jc w:val="left"/>
      </w:pPr>
      <w:r>
        <w:rPr>
          <w:rFonts w:ascii="Times New Roman"/>
          <w:b/>
          <w:i w:val="false"/>
          <w:color w:val="000000"/>
        </w:rPr>
        <w:t xml:space="preserve"> 12-параграф. Конкурсқа қатысуға өтінімді қамтамасыз ету</w:t>
      </w:r>
    </w:p>
    <w:bookmarkEnd w:id="284"/>
    <w:bookmarkStart w:name="z287" w:id="285"/>
    <w:p>
      <w:pPr>
        <w:spacing w:after="0"/>
        <w:ind w:left="0"/>
        <w:jc w:val="both"/>
      </w:pPr>
      <w:r>
        <w:rPr>
          <w:rFonts w:ascii="Times New Roman"/>
          <w:b w:val="false"/>
          <w:i w:val="false"/>
          <w:color w:val="000000"/>
          <w:sz w:val="28"/>
        </w:rPr>
        <w:t>
      201. Конкурсқа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85"/>
    <w:p>
      <w:pPr>
        <w:spacing w:after="0"/>
        <w:ind w:left="0"/>
        <w:jc w:val="both"/>
      </w:pP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p>
    <w:p>
      <w:pPr>
        <w:spacing w:after="0"/>
        <w:ind w:left="0"/>
        <w:jc w:val="both"/>
      </w:pPr>
      <w:r>
        <w:rPr>
          <w:rFonts w:ascii="Times New Roman"/>
          <w:b w:val="false"/>
          <w:i w:val="false"/>
          <w:color w:val="000000"/>
          <w:sz w:val="28"/>
        </w:rPr>
        <w:t>
      Конкурсқа қатысуға өтінімді қамтамасыз етудің сәйкестігін әлеуетті өнім беруші конкурсқа қатысуға өтінім берген кезде Веб-портал автоматты түрде айқындайды.</w:t>
      </w:r>
    </w:p>
    <w:bookmarkStart w:name="z288" w:id="286"/>
    <w:p>
      <w:pPr>
        <w:spacing w:after="0"/>
        <w:ind w:left="0"/>
        <w:jc w:val="both"/>
      </w:pPr>
      <w:r>
        <w:rPr>
          <w:rFonts w:ascii="Times New Roman"/>
          <w:b w:val="false"/>
          <w:i w:val="false"/>
          <w:color w:val="000000"/>
          <w:sz w:val="28"/>
        </w:rPr>
        <w:t>
      202. Әлеуетті өнім беруші конкурсқа қатысуға өтінімді қамтамасыз етудің мынадай түрлерінің біреуін таңдайды:</w:t>
      </w:r>
    </w:p>
    <w:bookmarkEnd w:id="286"/>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электрондық құжат нысанында ұсынылатын банк кепілдік. Банктік кепілдікті Заңның 50-бабында көзделген жағдайларда қағаз тасығышта ұсынуға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Қағидаларының 205 және 206-тармақтарында көрсетілген жағдайларды қоспағанда, бірыңғай оператордың электрондық әмияндағы ақшаны пайдалануына жол берілмейді.</w:t>
      </w:r>
    </w:p>
    <w:bookmarkStart w:name="z289" w:id="287"/>
    <w:p>
      <w:pPr>
        <w:spacing w:after="0"/>
        <w:ind w:left="0"/>
        <w:jc w:val="both"/>
      </w:pPr>
      <w:r>
        <w:rPr>
          <w:rFonts w:ascii="Times New Roman"/>
          <w:b w:val="false"/>
          <w:i w:val="false"/>
          <w:color w:val="000000"/>
          <w:sz w:val="28"/>
        </w:rPr>
        <w:t>
      203.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87"/>
    <w:bookmarkStart w:name="z290" w:id="288"/>
    <w:p>
      <w:pPr>
        <w:spacing w:after="0"/>
        <w:ind w:left="0"/>
        <w:jc w:val="both"/>
      </w:pPr>
      <w:r>
        <w:rPr>
          <w:rFonts w:ascii="Times New Roman"/>
          <w:b w:val="false"/>
          <w:i w:val="false"/>
          <w:color w:val="000000"/>
          <w:sz w:val="28"/>
        </w:rPr>
        <w:t>
      204. Әлеуетті өнім беруші қатысатын конкурс лоттарының жалпы сомасына конкурсқа қатысуға өтінімді қамтамасыз етуді енгізуге жол беріледі.</w:t>
      </w:r>
    </w:p>
    <w:bookmarkEnd w:id="288"/>
    <w:bookmarkStart w:name="z291" w:id="289"/>
    <w:p>
      <w:pPr>
        <w:spacing w:after="0"/>
        <w:ind w:left="0"/>
        <w:jc w:val="both"/>
      </w:pPr>
      <w:r>
        <w:rPr>
          <w:rFonts w:ascii="Times New Roman"/>
          <w:b w:val="false"/>
          <w:i w:val="false"/>
          <w:color w:val="000000"/>
          <w:sz w:val="28"/>
        </w:rPr>
        <w:t>
      205. Электрондық банктік кепілдік түрінде енгізілген конкурсқа қатысуға өтінімді қамтамасыз етуді мемлекеттік сатып алуды ұйымдастырушы мынадай:</w:t>
      </w:r>
    </w:p>
    <w:bookmarkEnd w:id="28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Start w:name="z292" w:id="290"/>
    <w:p>
      <w:pPr>
        <w:spacing w:after="0"/>
        <w:ind w:left="0"/>
        <w:jc w:val="both"/>
      </w:pPr>
      <w:r>
        <w:rPr>
          <w:rFonts w:ascii="Times New Roman"/>
          <w:b w:val="false"/>
          <w:i w:val="false"/>
          <w:color w:val="000000"/>
          <w:sz w:val="28"/>
        </w:rPr>
        <w:t>
      206. Электрондық әмиян арқылы енгізілген конкурсқа қатысуға өтінімді қамтамасыз етуді бірыңғай оператор бұғаттайды және мынадай:</w:t>
      </w:r>
    </w:p>
    <w:bookmarkEnd w:id="290"/>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қайтармайды.</w:t>
      </w:r>
    </w:p>
    <w:bookmarkStart w:name="z293" w:id="291"/>
    <w:p>
      <w:pPr>
        <w:spacing w:after="0"/>
        <w:ind w:left="0"/>
        <w:jc w:val="both"/>
      </w:pPr>
      <w:r>
        <w:rPr>
          <w:rFonts w:ascii="Times New Roman"/>
          <w:b w:val="false"/>
          <w:i w:val="false"/>
          <w:color w:val="000000"/>
          <w:sz w:val="28"/>
        </w:rPr>
        <w:t>
      207. Осы Қағидалардың 205 және 206-тармақтарында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291"/>
    <w:bookmarkStart w:name="z294" w:id="292"/>
    <w:p>
      <w:pPr>
        <w:spacing w:after="0"/>
        <w:ind w:left="0"/>
        <w:jc w:val="both"/>
      </w:pPr>
      <w:r>
        <w:rPr>
          <w:rFonts w:ascii="Times New Roman"/>
          <w:b w:val="false"/>
          <w:i w:val="false"/>
          <w:color w:val="000000"/>
          <w:sz w:val="28"/>
        </w:rPr>
        <w:t>
      208.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26-бабына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292"/>
    <w:bookmarkStart w:name="z295" w:id="293"/>
    <w:p>
      <w:pPr>
        <w:spacing w:after="0"/>
        <w:ind w:left="0"/>
        <w:jc w:val="both"/>
      </w:pPr>
      <w:r>
        <w:rPr>
          <w:rFonts w:ascii="Times New Roman"/>
          <w:b w:val="false"/>
          <w:i w:val="false"/>
          <w:color w:val="000000"/>
          <w:sz w:val="28"/>
        </w:rPr>
        <w:t>
      209.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293"/>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296" w:id="294"/>
    <w:p>
      <w:pPr>
        <w:spacing w:after="0"/>
        <w:ind w:left="0"/>
        <w:jc w:val="both"/>
      </w:pPr>
      <w:r>
        <w:rPr>
          <w:rFonts w:ascii="Times New Roman"/>
          <w:b w:val="false"/>
          <w:i w:val="false"/>
          <w:color w:val="000000"/>
          <w:sz w:val="28"/>
        </w:rPr>
        <w:t>
      210. Бірыңғай оператор әлеуетті өнім берушіге ол оқшаулаған конкурсқа қатысуға өтінімді қамтамасыз етуді мынадай жағдайларда:</w:t>
      </w:r>
    </w:p>
    <w:bookmarkEnd w:id="294"/>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26-бабына сәйкес соманы (бар болса) енгізген жағдайда автоматты түрде бұғаттан шығарады.</w:t>
      </w:r>
    </w:p>
    <w:bookmarkStart w:name="z297" w:id="295"/>
    <w:p>
      <w:pPr>
        <w:spacing w:after="0"/>
        <w:ind w:left="0"/>
        <w:jc w:val="both"/>
      </w:pPr>
      <w:r>
        <w:rPr>
          <w:rFonts w:ascii="Times New Roman"/>
          <w:b w:val="false"/>
          <w:i w:val="false"/>
          <w:color w:val="000000"/>
          <w:sz w:val="28"/>
        </w:rPr>
        <w:t>
      211.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295"/>
    <w:bookmarkStart w:name="z298" w:id="296"/>
    <w:p>
      <w:pPr>
        <w:spacing w:after="0"/>
        <w:ind w:left="0"/>
        <w:jc w:val="left"/>
      </w:pPr>
      <w:r>
        <w:rPr>
          <w:rFonts w:ascii="Times New Roman"/>
          <w:b/>
          <w:i w:val="false"/>
          <w:color w:val="000000"/>
        </w:rPr>
        <w:t xml:space="preserve"> 13-параграф. Конкурсқа қатысуға өтінімдерді ашу</w:t>
      </w:r>
    </w:p>
    <w:bookmarkEnd w:id="296"/>
    <w:bookmarkStart w:name="z299" w:id="297"/>
    <w:p>
      <w:pPr>
        <w:spacing w:after="0"/>
        <w:ind w:left="0"/>
        <w:jc w:val="both"/>
      </w:pPr>
      <w:r>
        <w:rPr>
          <w:rFonts w:ascii="Times New Roman"/>
          <w:b w:val="false"/>
          <w:i w:val="false"/>
          <w:color w:val="000000"/>
          <w:sz w:val="28"/>
        </w:rPr>
        <w:t>
      212.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297"/>
    <w:bookmarkStart w:name="z300" w:id="298"/>
    <w:p>
      <w:pPr>
        <w:spacing w:after="0"/>
        <w:ind w:left="0"/>
        <w:jc w:val="both"/>
      </w:pPr>
      <w:r>
        <w:rPr>
          <w:rFonts w:ascii="Times New Roman"/>
          <w:b w:val="false"/>
          <w:i w:val="false"/>
          <w:color w:val="000000"/>
          <w:sz w:val="28"/>
        </w:rPr>
        <w:t>
      213. Егер конкурсқа (лотқа) қатысуға бір ғана өтінім конкурсқа (лотқа) берілген болса, онда мұндай өтінім де осы Қағидаларға сәйкес ашылады және қаралады.</w:t>
      </w:r>
    </w:p>
    <w:bookmarkEnd w:id="298"/>
    <w:bookmarkStart w:name="z301" w:id="299"/>
    <w:p>
      <w:pPr>
        <w:spacing w:after="0"/>
        <w:ind w:left="0"/>
        <w:jc w:val="both"/>
      </w:pPr>
      <w:r>
        <w:rPr>
          <w:rFonts w:ascii="Times New Roman"/>
          <w:b w:val="false"/>
          <w:i w:val="false"/>
          <w:color w:val="000000"/>
          <w:sz w:val="28"/>
        </w:rPr>
        <w:t xml:space="preserve">
      214.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299"/>
    <w:bookmarkStart w:name="z302" w:id="300"/>
    <w:p>
      <w:pPr>
        <w:spacing w:after="0"/>
        <w:ind w:left="0"/>
        <w:jc w:val="both"/>
      </w:pPr>
      <w:r>
        <w:rPr>
          <w:rFonts w:ascii="Times New Roman"/>
          <w:b w:val="false"/>
          <w:i w:val="false"/>
          <w:color w:val="000000"/>
          <w:sz w:val="28"/>
        </w:rPr>
        <w:t>
      215.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300"/>
    <w:bookmarkStart w:name="z303" w:id="301"/>
    <w:p>
      <w:pPr>
        <w:spacing w:after="0"/>
        <w:ind w:left="0"/>
        <w:jc w:val="left"/>
      </w:pPr>
      <w:r>
        <w:rPr>
          <w:rFonts w:ascii="Times New Roman"/>
          <w:b/>
          <w:i w:val="false"/>
          <w:color w:val="000000"/>
        </w:rPr>
        <w:t xml:space="preserve"> 14-параграф. Конкурсқа қатысуға өтінімдерді қарау</w:t>
      </w:r>
    </w:p>
    <w:bookmarkEnd w:id="301"/>
    <w:bookmarkStart w:name="z304" w:id="302"/>
    <w:p>
      <w:pPr>
        <w:spacing w:after="0"/>
        <w:ind w:left="0"/>
        <w:jc w:val="both"/>
      </w:pPr>
      <w:r>
        <w:rPr>
          <w:rFonts w:ascii="Times New Roman"/>
          <w:b w:val="false"/>
          <w:i w:val="false"/>
          <w:color w:val="000000"/>
          <w:sz w:val="28"/>
        </w:rPr>
        <w:t>
      216.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302"/>
    <w:bookmarkStart w:name="z305" w:id="303"/>
    <w:p>
      <w:pPr>
        <w:spacing w:after="0"/>
        <w:ind w:left="0"/>
        <w:jc w:val="both"/>
      </w:pPr>
      <w:r>
        <w:rPr>
          <w:rFonts w:ascii="Times New Roman"/>
          <w:b w:val="false"/>
          <w:i w:val="false"/>
          <w:color w:val="000000"/>
          <w:sz w:val="28"/>
        </w:rPr>
        <w:t>
      217.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303"/>
    <w:bookmarkStart w:name="z306" w:id="304"/>
    <w:p>
      <w:pPr>
        <w:spacing w:after="0"/>
        <w:ind w:left="0"/>
        <w:jc w:val="both"/>
      </w:pPr>
      <w:r>
        <w:rPr>
          <w:rFonts w:ascii="Times New Roman"/>
          <w:b w:val="false"/>
          <w:i w:val="false"/>
          <w:color w:val="000000"/>
          <w:sz w:val="28"/>
        </w:rPr>
        <w:t>
      218.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 Заңның 27-бабының 5-тармағына сәйкес:</w:t>
      </w:r>
    </w:p>
    <w:bookmarkEnd w:id="304"/>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веб-портал арқылы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Start w:name="z307" w:id="305"/>
    <w:p>
      <w:pPr>
        <w:spacing w:after="0"/>
        <w:ind w:left="0"/>
        <w:jc w:val="both"/>
      </w:pPr>
      <w:r>
        <w:rPr>
          <w:rFonts w:ascii="Times New Roman"/>
          <w:b w:val="false"/>
          <w:i w:val="false"/>
          <w:color w:val="000000"/>
          <w:sz w:val="28"/>
        </w:rPr>
        <w:t>
      219.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305"/>
    <w:bookmarkStart w:name="z308" w:id="306"/>
    <w:p>
      <w:pPr>
        <w:spacing w:after="0"/>
        <w:ind w:left="0"/>
        <w:jc w:val="both"/>
      </w:pPr>
      <w:r>
        <w:rPr>
          <w:rFonts w:ascii="Times New Roman"/>
          <w:b w:val="false"/>
          <w:i w:val="false"/>
          <w:color w:val="000000"/>
          <w:sz w:val="28"/>
        </w:rPr>
        <w:t>
      220. Конкурсқа қатысуға арналған өтінімдерді біліктілік талаптары мен конкурстық құжаттаманың талаптарына сәйкес келтіру құқығы мынадай:</w:t>
      </w:r>
    </w:p>
    <w:bookmarkEnd w:id="306"/>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 әлеуетті өнім берушілерге берілмейді.</w:t>
      </w:r>
    </w:p>
    <w:bookmarkStart w:name="z309" w:id="307"/>
    <w:p>
      <w:pPr>
        <w:spacing w:after="0"/>
        <w:ind w:left="0"/>
        <w:jc w:val="both"/>
      </w:pPr>
      <w:r>
        <w:rPr>
          <w:rFonts w:ascii="Times New Roman"/>
          <w:b w:val="false"/>
          <w:i w:val="false"/>
          <w:color w:val="000000"/>
          <w:sz w:val="28"/>
        </w:rPr>
        <w:t>
      221. Әлеуетті өнім берушілердің біліктілік талаптарына және конкурстық құжаттама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307"/>
    <w:bookmarkStart w:name="z310" w:id="308"/>
    <w:p>
      <w:pPr>
        <w:spacing w:after="0"/>
        <w:ind w:left="0"/>
        <w:jc w:val="both"/>
      </w:pPr>
      <w:r>
        <w:rPr>
          <w:rFonts w:ascii="Times New Roman"/>
          <w:b w:val="false"/>
          <w:i w:val="false"/>
          <w:color w:val="000000"/>
          <w:sz w:val="28"/>
        </w:rPr>
        <w:t>
      222. Заңның 27-бабы 3-тармағына сәйкес конкурсқа қатысуға алдын ала рұқсат беру хаттамасы мынадай ақпаратты қамтиды:</w:t>
      </w:r>
    </w:p>
    <w:bookmarkEnd w:id="308"/>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қабылдамау себептері егжей-тегжейлі сипатталған, оның ішінде олардың біліктілік талаптары мен конкурстық құжаттаманың талаптарына сәйкес келмейтін мәліметтері және растайтын құжаттары көрсетілген тізбесі, сонымен қатар конкурсқа қатысуға берілген өтінімдері қабылданбаған әлеуетті өнім берушілер туралы ақпарат;</w:t>
      </w:r>
    </w:p>
    <w:p>
      <w:pPr>
        <w:spacing w:after="0"/>
        <w:ind w:left="0"/>
        <w:jc w:val="both"/>
      </w:pPr>
      <w:r>
        <w:rPr>
          <w:rFonts w:ascii="Times New Roman"/>
          <w:b w:val="false"/>
          <w:i w:val="false"/>
          <w:color w:val="000000"/>
          <w:sz w:val="28"/>
        </w:rPr>
        <w:t>
      2) әлеуетті өнім берушіге веб-портал арқылы ұсынылатын біліктілік талаптарына және конкурстық құжаттама талаптарына сәйкес келтіруге жататын қажетті құжаттардың тізбесін.</w:t>
      </w:r>
    </w:p>
    <w:bookmarkStart w:name="z311" w:id="309"/>
    <w:p>
      <w:pPr>
        <w:spacing w:after="0"/>
        <w:ind w:left="0"/>
        <w:jc w:val="both"/>
      </w:pPr>
      <w:r>
        <w:rPr>
          <w:rFonts w:ascii="Times New Roman"/>
          <w:b w:val="false"/>
          <w:i w:val="false"/>
          <w:color w:val="000000"/>
          <w:sz w:val="28"/>
        </w:rPr>
        <w:t>
      223. Әлеуетті өнім берушілер біліктілік талаптарына және конкурстық құжаттама талаптарына сәйкес болған жағдайда, конкурсқа қатысуға алдын ала жіберу хаттамасы рәсімделмейді.</w:t>
      </w:r>
    </w:p>
    <w:bookmarkEnd w:id="309"/>
    <w:bookmarkStart w:name="z312" w:id="310"/>
    <w:p>
      <w:pPr>
        <w:spacing w:after="0"/>
        <w:ind w:left="0"/>
        <w:jc w:val="both"/>
      </w:pPr>
      <w:r>
        <w:rPr>
          <w:rFonts w:ascii="Times New Roman"/>
          <w:b w:val="false"/>
          <w:i w:val="false"/>
          <w:color w:val="000000"/>
          <w:sz w:val="28"/>
        </w:rPr>
        <w:t xml:space="preserve">
      224.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он жұмыс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орналастырады.</w:t>
      </w:r>
    </w:p>
    <w:bookmarkEnd w:id="310"/>
    <w:bookmarkStart w:name="z313" w:id="311"/>
    <w:p>
      <w:pPr>
        <w:spacing w:after="0"/>
        <w:ind w:left="0"/>
        <w:jc w:val="both"/>
      </w:pPr>
      <w:r>
        <w:rPr>
          <w:rFonts w:ascii="Times New Roman"/>
          <w:b w:val="false"/>
          <w:i w:val="false"/>
          <w:color w:val="000000"/>
          <w:sz w:val="28"/>
        </w:rPr>
        <w:t>
      225. Конкурсқа қатысуға алдын ала рұқсат беру туралы хаттамаға веб-порталда конкурстық комиссияның барлық мүшелері қол қояды.</w:t>
      </w:r>
    </w:p>
    <w:bookmarkEnd w:id="311"/>
    <w:bookmarkStart w:name="z314" w:id="312"/>
    <w:p>
      <w:pPr>
        <w:spacing w:after="0"/>
        <w:ind w:left="0"/>
        <w:jc w:val="both"/>
      </w:pPr>
      <w:r>
        <w:rPr>
          <w:rFonts w:ascii="Times New Roman"/>
          <w:b w:val="false"/>
          <w:i w:val="false"/>
          <w:color w:val="000000"/>
          <w:sz w:val="28"/>
        </w:rPr>
        <w:t>
      226. Конкурстық комиссияның шешімімен келіспеген жағдайда осы конкурстық комиссияның кез келген мүшесінің ерекше пікір келтіруге құқығы бар, ол конкурсқа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312"/>
    <w:p>
      <w:pPr>
        <w:spacing w:after="0"/>
        <w:ind w:left="0"/>
        <w:jc w:val="both"/>
      </w:pP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орналастырады.</w:t>
      </w:r>
    </w:p>
    <w:bookmarkStart w:name="z315" w:id="313"/>
    <w:p>
      <w:pPr>
        <w:spacing w:after="0"/>
        <w:ind w:left="0"/>
        <w:jc w:val="both"/>
      </w:pPr>
      <w:r>
        <w:rPr>
          <w:rFonts w:ascii="Times New Roman"/>
          <w:b w:val="false"/>
          <w:i w:val="false"/>
          <w:color w:val="000000"/>
          <w:sz w:val="28"/>
        </w:rPr>
        <w:t>
      227. Осы Қағидалардың 219-тармағында белгіленген мерзім өткеннен кейін, конкурстық комиссияның хатшысы веб-портал арқылы біліктілік талаптарына және конкурстық құжаттама талаптарына сәйкес келтірілген конкурсқа қатысуға өтінімдерді қайта қарау рәсіміне бастамашылық жасайды.</w:t>
      </w:r>
    </w:p>
    <w:bookmarkEnd w:id="313"/>
    <w:bookmarkStart w:name="z316" w:id="314"/>
    <w:p>
      <w:pPr>
        <w:spacing w:after="0"/>
        <w:ind w:left="0"/>
        <w:jc w:val="both"/>
      </w:pPr>
      <w:r>
        <w:rPr>
          <w:rFonts w:ascii="Times New Roman"/>
          <w:b w:val="false"/>
          <w:i w:val="false"/>
          <w:color w:val="000000"/>
          <w:sz w:val="28"/>
        </w:rPr>
        <w:t>
      228. Конкурсқа қатысуға өтінімдерді қайтадан қарау кезінде конкурстық комиссия:</w:t>
      </w:r>
    </w:p>
    <w:bookmarkEnd w:id="314"/>
    <w:p>
      <w:pPr>
        <w:spacing w:after="0"/>
        <w:ind w:left="0"/>
        <w:jc w:val="both"/>
      </w:pP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p>
      <w:pPr>
        <w:spacing w:after="0"/>
        <w:ind w:left="0"/>
        <w:jc w:val="both"/>
      </w:pP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Заңның 27-бабы 5-тармағына сәйкес конкурсқа қатысуға өтінім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мен түсіндірулерді веб-портал арқылы сұратуға құқылы;</w:t>
      </w:r>
    </w:p>
    <w:p>
      <w:pPr>
        <w:spacing w:after="0"/>
        <w:ind w:left="0"/>
        <w:jc w:val="both"/>
      </w:pPr>
      <w:r>
        <w:rPr>
          <w:rFonts w:ascii="Times New Roman"/>
          <w:b w:val="false"/>
          <w:i w:val="false"/>
          <w:color w:val="000000"/>
          <w:sz w:val="28"/>
        </w:rPr>
        <w:t>
      4) Заңның 27-бабы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сұратуға құқылы.</w:t>
      </w:r>
    </w:p>
    <w:bookmarkStart w:name="z317" w:id="315"/>
    <w:p>
      <w:pPr>
        <w:spacing w:after="0"/>
        <w:ind w:left="0"/>
        <w:jc w:val="both"/>
      </w:pPr>
      <w:r>
        <w:rPr>
          <w:rFonts w:ascii="Times New Roman"/>
          <w:b w:val="false"/>
          <w:i w:val="false"/>
          <w:color w:val="000000"/>
          <w:sz w:val="28"/>
        </w:rPr>
        <w:t>
      229. Конкурсқа қатысуға өтінімдерді осы Қағидалардың 219-тармағында белгіленген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bookmarkEnd w:id="315"/>
    <w:bookmarkStart w:name="z318" w:id="316"/>
    <w:p>
      <w:pPr>
        <w:spacing w:after="0"/>
        <w:ind w:left="0"/>
        <w:jc w:val="both"/>
      </w:pPr>
      <w:r>
        <w:rPr>
          <w:rFonts w:ascii="Times New Roman"/>
          <w:b w:val="false"/>
          <w:i w:val="false"/>
          <w:color w:val="000000"/>
          <w:sz w:val="28"/>
        </w:rPr>
        <w:t>
      230. 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bookmarkEnd w:id="316"/>
    <w:bookmarkStart w:name="z319" w:id="317"/>
    <w:p>
      <w:pPr>
        <w:spacing w:after="0"/>
        <w:ind w:left="0"/>
        <w:jc w:val="both"/>
      </w:pPr>
      <w:r>
        <w:rPr>
          <w:rFonts w:ascii="Times New Roman"/>
          <w:b w:val="false"/>
          <w:i w:val="false"/>
          <w:color w:val="000000"/>
          <w:sz w:val="28"/>
        </w:rPr>
        <w:t>
      231. Конкурсқа қатысуға өтінімдерді қайта қараған кезде, әлеуетті өнім берушілерді, конкурстық комиссияның алдын ала рұқсат беру хаттамасында көзделмеген негіздер бойынша қабылдамауға жол берілмейді.</w:t>
      </w:r>
    </w:p>
    <w:bookmarkEnd w:id="317"/>
    <w:bookmarkStart w:name="z320" w:id="318"/>
    <w:p>
      <w:pPr>
        <w:spacing w:after="0"/>
        <w:ind w:left="0"/>
        <w:jc w:val="both"/>
      </w:pPr>
      <w:r>
        <w:rPr>
          <w:rFonts w:ascii="Times New Roman"/>
          <w:b w:val="false"/>
          <w:i w:val="false"/>
          <w:color w:val="000000"/>
          <w:sz w:val="28"/>
        </w:rPr>
        <w:t>
      232.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318"/>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p>
      <w:pPr>
        <w:spacing w:after="0"/>
        <w:ind w:left="0"/>
        <w:jc w:val="both"/>
      </w:pPr>
      <w:r>
        <w:rPr>
          <w:rFonts w:ascii="Times New Roman"/>
          <w:b w:val="false"/>
          <w:i w:val="false"/>
          <w:color w:val="000000"/>
          <w:sz w:val="28"/>
        </w:rPr>
        <w:t>
      2) ол Заңның 6-бабында көзделген талаптарды бұзған болса конкурсқа қатысуға (конкурсқа қатысушы деп танылмайды) жіберілмейді.</w:t>
      </w:r>
    </w:p>
    <w:bookmarkStart w:name="z321" w:id="319"/>
    <w:p>
      <w:pPr>
        <w:spacing w:after="0"/>
        <w:ind w:left="0"/>
        <w:jc w:val="both"/>
      </w:pPr>
      <w:r>
        <w:rPr>
          <w:rFonts w:ascii="Times New Roman"/>
          <w:b w:val="false"/>
          <w:i w:val="false"/>
          <w:color w:val="000000"/>
          <w:sz w:val="28"/>
        </w:rPr>
        <w:t>
      233. Егер әлеуетті өнім беруші осы Қағидалардың 232-тармағының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319"/>
    <w:bookmarkStart w:name="z322" w:id="320"/>
    <w:p>
      <w:pPr>
        <w:spacing w:after="0"/>
        <w:ind w:left="0"/>
        <w:jc w:val="both"/>
      </w:pPr>
      <w:r>
        <w:rPr>
          <w:rFonts w:ascii="Times New Roman"/>
          <w:b w:val="false"/>
          <w:i w:val="false"/>
          <w:color w:val="000000"/>
          <w:sz w:val="28"/>
        </w:rPr>
        <w:t>
      234. Конкурстық комиссия конкурсқа қатысуға өтінімдерді қайтадан қарау нәтижелері бойынша:</w:t>
      </w:r>
    </w:p>
    <w:bookmarkEnd w:id="320"/>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Start w:name="z323" w:id="321"/>
    <w:p>
      <w:pPr>
        <w:spacing w:after="0"/>
        <w:ind w:left="0"/>
        <w:jc w:val="both"/>
      </w:pPr>
      <w:r>
        <w:rPr>
          <w:rFonts w:ascii="Times New Roman"/>
          <w:b w:val="false"/>
          <w:i w:val="false"/>
          <w:color w:val="000000"/>
          <w:sz w:val="28"/>
        </w:rPr>
        <w:t>
      235.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321"/>
    <w:bookmarkStart w:name="z324" w:id="322"/>
    <w:p>
      <w:pPr>
        <w:spacing w:after="0"/>
        <w:ind w:left="0"/>
        <w:jc w:val="both"/>
      </w:pPr>
      <w:r>
        <w:rPr>
          <w:rFonts w:ascii="Times New Roman"/>
          <w:b w:val="false"/>
          <w:i w:val="false"/>
          <w:color w:val="000000"/>
          <w:sz w:val="28"/>
        </w:rPr>
        <w:t>
      236. Заңның 28-бабы 2-тармағына сәйкес конкурс тәсілімен мемлекеттік сатып алу қорытындысы туралы хаттама мынадай ақпаратты қамтиды:</w:t>
      </w:r>
    </w:p>
    <w:bookmarkEnd w:id="322"/>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2) осы Қағидалардың 228-тармағының 3) және 4)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конкурстық комиссияның конкурстық құжаттамада көзделген конкурстық баға ұсынымына әсер ететін өлшемшарттарды қолдануы туралы:</w:t>
      </w:r>
    </w:p>
    <w:p>
      <w:pPr>
        <w:spacing w:after="0"/>
        <w:ind w:left="0"/>
        <w:jc w:val="both"/>
      </w:pPr>
      <w:r>
        <w:rPr>
          <w:rFonts w:ascii="Times New Roman"/>
          <w:b w:val="false"/>
          <w:i w:val="false"/>
          <w:color w:val="000000"/>
          <w:sz w:val="28"/>
        </w:rPr>
        <w:t>
      5) ең төмен шартты баға негiзiнде конкурс жеңiмпазын айқындау туралы мәліметтер қамтылуға тиіс.</w:t>
      </w:r>
    </w:p>
    <w:bookmarkStart w:name="z325" w:id="323"/>
    <w:p>
      <w:pPr>
        <w:spacing w:after="0"/>
        <w:ind w:left="0"/>
        <w:jc w:val="both"/>
      </w:pPr>
      <w:r>
        <w:rPr>
          <w:rFonts w:ascii="Times New Roman"/>
          <w:b w:val="false"/>
          <w:i w:val="false"/>
          <w:color w:val="000000"/>
          <w:sz w:val="28"/>
        </w:rPr>
        <w:t>
      237.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323"/>
    <w:bookmarkStart w:name="z326" w:id="324"/>
    <w:p>
      <w:pPr>
        <w:spacing w:after="0"/>
        <w:ind w:left="0"/>
        <w:jc w:val="both"/>
      </w:pPr>
      <w:r>
        <w:rPr>
          <w:rFonts w:ascii="Times New Roman"/>
          <w:b w:val="false"/>
          <w:i w:val="false"/>
          <w:color w:val="000000"/>
          <w:sz w:val="28"/>
        </w:rPr>
        <w:t>
      238. Әлеуетті өнім беруші (конкурсқа қатысушы болып танылмайды) конкурсқа жіберілмейді егер:</w:t>
      </w:r>
    </w:p>
    <w:bookmarkEnd w:id="324"/>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p>
      <w:pPr>
        <w:spacing w:after="0"/>
        <w:ind w:left="0"/>
        <w:jc w:val="both"/>
      </w:pPr>
      <w:r>
        <w:rPr>
          <w:rFonts w:ascii="Times New Roman"/>
          <w:b w:val="false"/>
          <w:i w:val="false"/>
          <w:color w:val="000000"/>
          <w:sz w:val="28"/>
        </w:rPr>
        <w:t>
      конкурстық құжаттамаға 8, 9, 10 және 11-қосымшаларға сәйкес біліктілігі туралы мәліметтерді ұсынбауы, сондай-ақ толық емес ұсынуы;</w:t>
      </w:r>
    </w:p>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19-қосымшаға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p>
      <w:pPr>
        <w:spacing w:after="0"/>
        <w:ind w:left="0"/>
        <w:jc w:val="both"/>
      </w:pPr>
      <w:r>
        <w:rPr>
          <w:rFonts w:ascii="Times New Roman"/>
          <w:b w:val="false"/>
          <w:i w:val="false"/>
          <w:color w:val="000000"/>
          <w:sz w:val="28"/>
        </w:rPr>
        <w:t>
      3) мемлекеттік сатып алуларға қатысуға байланысты Заңның 6-бабында көзделген шектеулер болса. Заңның 6-бабы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Start w:name="z327" w:id="325"/>
    <w:p>
      <w:pPr>
        <w:spacing w:after="0"/>
        <w:ind w:left="0"/>
        <w:jc w:val="both"/>
      </w:pPr>
      <w:r>
        <w:rPr>
          <w:rFonts w:ascii="Times New Roman"/>
          <w:b w:val="false"/>
          <w:i w:val="false"/>
          <w:color w:val="000000"/>
          <w:sz w:val="28"/>
        </w:rPr>
        <w:t>
      239.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325"/>
    <w:bookmarkStart w:name="z328" w:id="326"/>
    <w:p>
      <w:pPr>
        <w:spacing w:after="0"/>
        <w:ind w:left="0"/>
        <w:jc w:val="both"/>
      </w:pPr>
      <w:r>
        <w:rPr>
          <w:rFonts w:ascii="Times New Roman"/>
          <w:b w:val="false"/>
          <w:i w:val="false"/>
          <w:color w:val="000000"/>
          <w:sz w:val="28"/>
        </w:rPr>
        <w:t>
      240.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326"/>
    <w:bookmarkStart w:name="z329" w:id="327"/>
    <w:p>
      <w:pPr>
        <w:spacing w:after="0"/>
        <w:ind w:left="0"/>
        <w:jc w:val="both"/>
      </w:pPr>
      <w:r>
        <w:rPr>
          <w:rFonts w:ascii="Times New Roman"/>
          <w:b w:val="false"/>
          <w:i w:val="false"/>
          <w:color w:val="000000"/>
          <w:sz w:val="28"/>
        </w:rPr>
        <w:t>
      241.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327"/>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Start w:name="z330" w:id="328"/>
    <w:p>
      <w:pPr>
        <w:spacing w:after="0"/>
        <w:ind w:left="0"/>
        <w:jc w:val="both"/>
      </w:pPr>
      <w:r>
        <w:rPr>
          <w:rFonts w:ascii="Times New Roman"/>
          <w:b w:val="false"/>
          <w:i w:val="false"/>
          <w:color w:val="000000"/>
          <w:sz w:val="28"/>
        </w:rPr>
        <w:t>
      242.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328"/>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Start w:name="z331" w:id="329"/>
    <w:p>
      <w:pPr>
        <w:spacing w:after="0"/>
        <w:ind w:left="0"/>
        <w:jc w:val="left"/>
      </w:pPr>
      <w:r>
        <w:rPr>
          <w:rFonts w:ascii="Times New Roman"/>
          <w:b/>
          <w:i w:val="false"/>
          <w:color w:val="000000"/>
        </w:rPr>
        <w:t xml:space="preserve"> 15-параграф. Конкурстық баға ұсынысына әсер ететін өлшемшарттар</w:t>
      </w:r>
    </w:p>
    <w:bookmarkEnd w:id="329"/>
    <w:bookmarkStart w:name="z332" w:id="330"/>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330"/>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ағымдағы жылдың алдындағы соңғы он жылдың ішіндегі жұмыс тәжірибесінің болуы;</w:t>
      </w:r>
    </w:p>
    <w:p>
      <w:pPr>
        <w:spacing w:after="0"/>
        <w:ind w:left="0"/>
        <w:jc w:val="both"/>
      </w:pPr>
      <w:r>
        <w:rPr>
          <w:rFonts w:ascii="Times New Roman"/>
          <w:b w:val="false"/>
          <w:i w:val="false"/>
          <w:color w:val="000000"/>
          <w:sz w:val="28"/>
        </w:rPr>
        <w:t>
      2) төленген салықтар көрсеткіші;</w:t>
      </w:r>
    </w:p>
    <w:p>
      <w:pPr>
        <w:spacing w:after="0"/>
        <w:ind w:left="0"/>
        <w:jc w:val="both"/>
      </w:pPr>
      <w:r>
        <w:rPr>
          <w:rFonts w:ascii="Times New Roman"/>
          <w:b w:val="false"/>
          <w:i w:val="false"/>
          <w:color w:val="000000"/>
          <w:sz w:val="28"/>
        </w:rPr>
        <w:t>
      3) конкурстық баға ұсыныстарының шартты бағалары тең болған кезде есептелетін қаржылық орнықтылық көрсеткіші;</w:t>
      </w:r>
    </w:p>
    <w:p>
      <w:pPr>
        <w:spacing w:after="0"/>
        <w:ind w:left="0"/>
        <w:jc w:val="both"/>
      </w:pPr>
      <w:r>
        <w:rPr>
          <w:rFonts w:ascii="Times New Roman"/>
          <w:b w:val="false"/>
          <w:i w:val="false"/>
          <w:color w:val="000000"/>
          <w:sz w:val="28"/>
        </w:rPr>
        <w:t>
      4)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Start w:name="z333" w:id="331"/>
    <w:p>
      <w:pPr>
        <w:spacing w:after="0"/>
        <w:ind w:left="0"/>
        <w:jc w:val="both"/>
      </w:pPr>
      <w:r>
        <w:rPr>
          <w:rFonts w:ascii="Times New Roman"/>
          <w:b w:val="false"/>
          <w:i w:val="false"/>
          <w:color w:val="000000"/>
          <w:sz w:val="28"/>
        </w:rPr>
        <w:t>
      244.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331"/>
    <w:bookmarkStart w:name="z334" w:id="332"/>
    <w:p>
      <w:pPr>
        <w:spacing w:after="0"/>
        <w:ind w:left="0"/>
        <w:jc w:val="both"/>
      </w:pPr>
      <w:r>
        <w:rPr>
          <w:rFonts w:ascii="Times New Roman"/>
          <w:b w:val="false"/>
          <w:i w:val="false"/>
          <w:color w:val="000000"/>
          <w:sz w:val="28"/>
        </w:rPr>
        <w:t>
      245.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243-тармағына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332"/>
    <w:p>
      <w:pPr>
        <w:spacing w:after="0"/>
        <w:ind w:left="0"/>
        <w:jc w:val="both"/>
      </w:pPr>
      <w:r>
        <w:rPr>
          <w:rFonts w:ascii="Times New Roman"/>
          <w:b w:val="false"/>
          <w:i w:val="false"/>
          <w:color w:val="000000"/>
          <w:sz w:val="28"/>
        </w:rPr>
        <w:t xml:space="preserve">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w:t>
      </w:r>
    </w:p>
    <w:bookmarkStart w:name="z335" w:id="333"/>
    <w:p>
      <w:pPr>
        <w:spacing w:after="0"/>
        <w:ind w:left="0"/>
        <w:jc w:val="left"/>
      </w:pPr>
      <w:r>
        <w:rPr>
          <w:rFonts w:ascii="Times New Roman"/>
          <w:b/>
          <w:i w:val="false"/>
          <w:color w:val="000000"/>
        </w:rPr>
        <w:t xml:space="preserve"> 16-параграф.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333"/>
    <w:bookmarkStart w:name="z336" w:id="334"/>
    <w:p>
      <w:pPr>
        <w:spacing w:after="0"/>
        <w:ind w:left="0"/>
        <w:jc w:val="both"/>
      </w:pPr>
      <w:r>
        <w:rPr>
          <w:rFonts w:ascii="Times New Roman"/>
          <w:b w:val="false"/>
          <w:i w:val="false"/>
          <w:color w:val="000000"/>
          <w:sz w:val="28"/>
        </w:rPr>
        <w:t>
      246. Егер әлеуетті өнім берушінің бас мердігер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334"/>
    <w:bookmarkStart w:name="z337" w:id="335"/>
    <w:p>
      <w:pPr>
        <w:spacing w:after="0"/>
        <w:ind w:left="0"/>
        <w:jc w:val="both"/>
      </w:pPr>
      <w:r>
        <w:rPr>
          <w:rFonts w:ascii="Times New Roman"/>
          <w:b w:val="false"/>
          <w:i w:val="false"/>
          <w:color w:val="000000"/>
          <w:sz w:val="28"/>
        </w:rPr>
        <w:t>
      247.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bookmarkEnd w:id="335"/>
    <w:bookmarkStart w:name="z338" w:id="336"/>
    <w:p>
      <w:pPr>
        <w:spacing w:after="0"/>
        <w:ind w:left="0"/>
        <w:jc w:val="both"/>
      </w:pPr>
      <w:r>
        <w:rPr>
          <w:rFonts w:ascii="Times New Roman"/>
          <w:b w:val="false"/>
          <w:i w:val="false"/>
          <w:color w:val="000000"/>
          <w:sz w:val="28"/>
        </w:rPr>
        <w:t>
      248.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(қосалқы жобалаушы) ретінде орындаса, конкурстық комиссия келесі әрбір құрылыс объектісі үшін нөл бүтін оннан бір пайыз (0,1 %) мөлшерінде шартты жеңілдік береді.</w:t>
      </w:r>
    </w:p>
    <w:bookmarkEnd w:id="336"/>
    <w:bookmarkStart w:name="z339" w:id="337"/>
    <w:p>
      <w:pPr>
        <w:spacing w:after="0"/>
        <w:ind w:left="0"/>
        <w:jc w:val="both"/>
      </w:pPr>
      <w:r>
        <w:rPr>
          <w:rFonts w:ascii="Times New Roman"/>
          <w:b w:val="false"/>
          <w:i w:val="false"/>
          <w:color w:val="000000"/>
          <w:sz w:val="28"/>
        </w:rPr>
        <w:t>
      249.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End w:id="337"/>
    <w:bookmarkStart w:name="z340" w:id="338"/>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bookmarkEnd w:id="338"/>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Start w:name="z341" w:id="339"/>
    <w:p>
      <w:pPr>
        <w:spacing w:after="0"/>
        <w:ind w:left="0"/>
        <w:jc w:val="both"/>
      </w:pPr>
      <w:r>
        <w:rPr>
          <w:rFonts w:ascii="Times New Roman"/>
          <w:b w:val="false"/>
          <w:i w:val="false"/>
          <w:color w:val="000000"/>
          <w:sz w:val="28"/>
        </w:rPr>
        <w:t>
      251.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339"/>
    <w:bookmarkStart w:name="z342" w:id="340"/>
    <w:p>
      <w:pPr>
        <w:spacing w:after="0"/>
        <w:ind w:left="0"/>
        <w:jc w:val="both"/>
      </w:pPr>
      <w:r>
        <w:rPr>
          <w:rFonts w:ascii="Times New Roman"/>
          <w:b w:val="false"/>
          <w:i w:val="false"/>
          <w:color w:val="000000"/>
          <w:sz w:val="28"/>
        </w:rPr>
        <w:t>
      252.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340"/>
    <w:bookmarkStart w:name="z343" w:id="341"/>
    <w:p>
      <w:pPr>
        <w:spacing w:after="0"/>
        <w:ind w:left="0"/>
        <w:jc w:val="left"/>
      </w:pPr>
      <w:r>
        <w:rPr>
          <w:rFonts w:ascii="Times New Roman"/>
          <w:b/>
          <w:i w:val="false"/>
          <w:color w:val="000000"/>
        </w:rPr>
        <w:t xml:space="preserve"> 17-параграф. Құрылыс саласындағы жұмыстарды мемлекеттік сатып алу бойынша конкурстық баға ұсынысына әсер ететін өлшемшарт ретінде жұмыс тәжірибесін есептеу тәртібі</w:t>
      </w:r>
    </w:p>
    <w:bookmarkEnd w:id="341"/>
    <w:bookmarkStart w:name="z344" w:id="342"/>
    <w:p>
      <w:pPr>
        <w:spacing w:after="0"/>
        <w:ind w:left="0"/>
        <w:jc w:val="both"/>
      </w:pPr>
      <w:r>
        <w:rPr>
          <w:rFonts w:ascii="Times New Roman"/>
          <w:b w:val="false"/>
          <w:i w:val="false"/>
          <w:color w:val="000000"/>
          <w:sz w:val="28"/>
        </w:rPr>
        <w:t>
      253. Егер конкурстың нысанасы жаңа объектілерді салу, сондай-ақ қолда бар объектілерді кеңейту, техникалық қайта жарақтандыру, жаңғырту, реконструкциялау, реставрациялау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(бұдан әрі – орындалған жұмыстарды қабылдау және объектілерді пайдалануға қабылдау актілерінің электрондық көшірмелері) жұмыс тәжірибесін растайтын құжат болып табылады.</w:t>
      </w:r>
    </w:p>
    <w:bookmarkEnd w:id="342"/>
    <w:bookmarkStart w:name="z345" w:id="343"/>
    <w:p>
      <w:pPr>
        <w:spacing w:after="0"/>
        <w:ind w:left="0"/>
        <w:jc w:val="both"/>
      </w:pPr>
      <w:r>
        <w:rPr>
          <w:rFonts w:ascii="Times New Roman"/>
          <w:b w:val="false"/>
          <w:i w:val="false"/>
          <w:color w:val="000000"/>
          <w:sz w:val="28"/>
        </w:rPr>
        <w:t>
      254.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Қағидалардың 91 және 92-тармақтарының 2) тармақшаларында айқындалған жағдайларда және тәртіппен жұмыс тәжірибесін есептеу кезінде ескеріледі.</w:t>
      </w:r>
    </w:p>
    <w:bookmarkEnd w:id="343"/>
    <w:bookmarkStart w:name="z346" w:id="344"/>
    <w:p>
      <w:pPr>
        <w:spacing w:after="0"/>
        <w:ind w:left="0"/>
        <w:jc w:val="both"/>
      </w:pPr>
      <w:r>
        <w:rPr>
          <w:rFonts w:ascii="Times New Roman"/>
          <w:b w:val="false"/>
          <w:i w:val="false"/>
          <w:color w:val="000000"/>
          <w:sz w:val="28"/>
        </w:rPr>
        <w:t>
      255.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бұл қосалқы мердігер туралы мәліметтер көрсетіледі.</w:t>
      </w:r>
    </w:p>
    <w:bookmarkEnd w:id="344"/>
    <w:bookmarkStart w:name="z347" w:id="345"/>
    <w:p>
      <w:pPr>
        <w:spacing w:after="0"/>
        <w:ind w:left="0"/>
        <w:jc w:val="both"/>
      </w:pPr>
      <w:r>
        <w:rPr>
          <w:rFonts w:ascii="Times New Roman"/>
          <w:b w:val="false"/>
          <w:i w:val="false"/>
          <w:color w:val="000000"/>
          <w:sz w:val="28"/>
        </w:rPr>
        <w:t>
      256. Объектіні пайдалануға қабылдау актісінде қосалқы мердігер туралы мәліметтер болмаған жағдайда, осы қосалқы мердігер туралы мәліметтер көрсетілетін сәйкестік туралы декларацияның электрондық көшірмесі қосымша ұсынылады.</w:t>
      </w:r>
    </w:p>
    <w:bookmarkEnd w:id="345"/>
    <w:bookmarkStart w:name="z348" w:id="346"/>
    <w:p>
      <w:pPr>
        <w:spacing w:after="0"/>
        <w:ind w:left="0"/>
        <w:jc w:val="both"/>
      </w:pPr>
      <w:r>
        <w:rPr>
          <w:rFonts w:ascii="Times New Roman"/>
          <w:b w:val="false"/>
          <w:i w:val="false"/>
          <w:color w:val="000000"/>
          <w:sz w:val="28"/>
        </w:rPr>
        <w:t>
      257. Егер конкурстың нысанасы автомобиль жолдарын салу, реконструкциялау, күрделі жөндеу болып табылған жағдайда, орындалған жұмыстарды қабылдау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bookmarkEnd w:id="346"/>
    <w:bookmarkStart w:name="z349" w:id="347"/>
    <w:p>
      <w:pPr>
        <w:spacing w:after="0"/>
        <w:ind w:left="0"/>
        <w:jc w:val="both"/>
      </w:pPr>
      <w:r>
        <w:rPr>
          <w:rFonts w:ascii="Times New Roman"/>
          <w:b w:val="false"/>
          <w:i w:val="false"/>
          <w:color w:val="000000"/>
          <w:sz w:val="28"/>
        </w:rPr>
        <w:t>
      258. Егер конкурстың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347"/>
    <w:bookmarkStart w:name="z350" w:id="348"/>
    <w:p>
      <w:pPr>
        <w:spacing w:after="0"/>
        <w:ind w:left="0"/>
        <w:jc w:val="both"/>
      </w:pPr>
      <w:r>
        <w:rPr>
          <w:rFonts w:ascii="Times New Roman"/>
          <w:b w:val="false"/>
          <w:i w:val="false"/>
          <w:color w:val="000000"/>
          <w:sz w:val="28"/>
        </w:rPr>
        <w:t>
      259. Егер конкурстың нысанасы жаңа құрылыс болып табылған жағдайда, тек жаңа объектілер құрылысының жұмыс тәжірибесі ескеріледі.</w:t>
      </w:r>
    </w:p>
    <w:bookmarkEnd w:id="348"/>
    <w:bookmarkStart w:name="z351" w:id="349"/>
    <w:p>
      <w:pPr>
        <w:spacing w:after="0"/>
        <w:ind w:left="0"/>
        <w:jc w:val="both"/>
      </w:pPr>
      <w:r>
        <w:rPr>
          <w:rFonts w:ascii="Times New Roman"/>
          <w:b w:val="false"/>
          <w:i w:val="false"/>
          <w:color w:val="000000"/>
          <w:sz w:val="28"/>
        </w:rPr>
        <w:t>
      260.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жаңадан салу кезінде ескеріледі.</w:t>
      </w:r>
    </w:p>
    <w:bookmarkEnd w:id="349"/>
    <w:bookmarkStart w:name="z352" w:id="350"/>
    <w:p>
      <w:pPr>
        <w:spacing w:after="0"/>
        <w:ind w:left="0"/>
        <w:jc w:val="both"/>
      </w:pPr>
      <w:r>
        <w:rPr>
          <w:rFonts w:ascii="Times New Roman"/>
          <w:b w:val="false"/>
          <w:i w:val="false"/>
          <w:color w:val="000000"/>
          <w:sz w:val="28"/>
        </w:rPr>
        <w:t>
      261. Егер конкурстың нысанасы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жұмысының тәжірибесі ескеріледі.</w:t>
      </w:r>
    </w:p>
    <w:bookmarkEnd w:id="350"/>
    <w:bookmarkStart w:name="z353" w:id="351"/>
    <w:p>
      <w:pPr>
        <w:spacing w:after="0"/>
        <w:ind w:left="0"/>
        <w:jc w:val="both"/>
      </w:pPr>
      <w:r>
        <w:rPr>
          <w:rFonts w:ascii="Times New Roman"/>
          <w:b w:val="false"/>
          <w:i w:val="false"/>
          <w:color w:val="000000"/>
          <w:sz w:val="28"/>
        </w:rPr>
        <w:t>
      262. Егер конкурстың нысанасы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bookmarkEnd w:id="351"/>
    <w:bookmarkStart w:name="z354" w:id="352"/>
    <w:p>
      <w:pPr>
        <w:spacing w:after="0"/>
        <w:ind w:left="0"/>
        <w:jc w:val="both"/>
      </w:pPr>
      <w:r>
        <w:rPr>
          <w:rFonts w:ascii="Times New Roman"/>
          <w:b w:val="false"/>
          <w:i w:val="false"/>
          <w:color w:val="000000"/>
          <w:sz w:val="28"/>
        </w:rPr>
        <w:t>
      263. Егер конкурстың нысанасы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bookmarkEnd w:id="352"/>
    <w:bookmarkStart w:name="z355" w:id="353"/>
    <w:p>
      <w:pPr>
        <w:spacing w:after="0"/>
        <w:ind w:left="0"/>
        <w:jc w:val="both"/>
      </w:pPr>
      <w:r>
        <w:rPr>
          <w:rFonts w:ascii="Times New Roman"/>
          <w:b w:val="false"/>
          <w:i w:val="false"/>
          <w:color w:val="000000"/>
          <w:sz w:val="28"/>
        </w:rPr>
        <w:t>
      264. Егер конкурстың нысанасы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bookmarkEnd w:id="353"/>
    <w:bookmarkStart w:name="z356" w:id="354"/>
    <w:p>
      <w:pPr>
        <w:spacing w:after="0"/>
        <w:ind w:left="0"/>
        <w:jc w:val="both"/>
      </w:pPr>
      <w:r>
        <w:rPr>
          <w:rFonts w:ascii="Times New Roman"/>
          <w:b w:val="false"/>
          <w:i w:val="false"/>
          <w:color w:val="000000"/>
          <w:sz w:val="28"/>
        </w:rPr>
        <w:t>
      265.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 болуы) және олардың техникалық күрделілігіне қарай есептеледі.</w:t>
      </w:r>
    </w:p>
    <w:bookmarkEnd w:id="354"/>
    <w:bookmarkStart w:name="z357" w:id="355"/>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саласындағы жұмыс тәжірибесін есептеу кезінде жиынтығында мыналар есепке алынады:</w:t>
      </w:r>
    </w:p>
    <w:bookmarkEnd w:id="355"/>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xml:space="preserve">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 </w:t>
      </w:r>
    </w:p>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 </w:t>
      </w:r>
    </w:p>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 болуы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Start w:name="z358" w:id="356"/>
    <w:p>
      <w:pPr>
        <w:spacing w:after="0"/>
        <w:ind w:left="0"/>
        <w:jc w:val="both"/>
      </w:pPr>
      <w:r>
        <w:rPr>
          <w:rFonts w:ascii="Times New Roman"/>
          <w:b w:val="false"/>
          <w:i w:val="false"/>
          <w:color w:val="000000"/>
          <w:sz w:val="28"/>
        </w:rPr>
        <w:t>
      267.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bookmarkEnd w:id="356"/>
    <w:bookmarkStart w:name="z359" w:id="357"/>
    <w:p>
      <w:pPr>
        <w:spacing w:after="0"/>
        <w:ind w:left="0"/>
        <w:jc w:val="both"/>
      </w:pPr>
      <w:r>
        <w:rPr>
          <w:rFonts w:ascii="Times New Roman"/>
          <w:b w:val="false"/>
          <w:i w:val="false"/>
          <w:color w:val="000000"/>
          <w:sz w:val="28"/>
        </w:rPr>
        <w:t>
      268.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357"/>
    <w:bookmarkStart w:name="z360" w:id="358"/>
    <w:p>
      <w:pPr>
        <w:spacing w:after="0"/>
        <w:ind w:left="0"/>
        <w:jc w:val="both"/>
      </w:pPr>
      <w:r>
        <w:rPr>
          <w:rFonts w:ascii="Times New Roman"/>
          <w:b w:val="false"/>
          <w:i w:val="false"/>
          <w:color w:val="000000"/>
          <w:sz w:val="28"/>
        </w:rPr>
        <w:t>
      269. Автомобиль жолдары мен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тәжірибесін автомобиль жолдарының жұмыс тәжірибесінің болуына және инженерлік желілер мен жүйелердің кем дегенде бір түрінің болуына сүйене отырып есептеу керек.</w:t>
      </w:r>
    </w:p>
    <w:bookmarkEnd w:id="358"/>
    <w:bookmarkStart w:name="z361" w:id="359"/>
    <w:p>
      <w:pPr>
        <w:spacing w:after="0"/>
        <w:ind w:left="0"/>
        <w:jc w:val="both"/>
      </w:pPr>
      <w:r>
        <w:rPr>
          <w:rFonts w:ascii="Times New Roman"/>
          <w:b w:val="false"/>
          <w:i w:val="false"/>
          <w:color w:val="000000"/>
          <w:sz w:val="28"/>
        </w:rPr>
        <w:t>
      270. Егер конкурстың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bookmarkEnd w:id="359"/>
    <w:bookmarkStart w:name="z362" w:id="360"/>
    <w:p>
      <w:pPr>
        <w:spacing w:after="0"/>
        <w:ind w:left="0"/>
        <w:jc w:val="both"/>
      </w:pPr>
      <w:r>
        <w:rPr>
          <w:rFonts w:ascii="Times New Roman"/>
          <w:b w:val="false"/>
          <w:i w:val="false"/>
          <w:color w:val="000000"/>
          <w:sz w:val="28"/>
        </w:rPr>
        <w:t xml:space="preserve">
      271.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 </w:t>
      </w:r>
    </w:p>
    <w:bookmarkEnd w:id="360"/>
    <w:bookmarkStart w:name="z363" w:id="361"/>
    <w:p>
      <w:pPr>
        <w:spacing w:after="0"/>
        <w:ind w:left="0"/>
        <w:jc w:val="both"/>
      </w:pPr>
      <w:r>
        <w:rPr>
          <w:rFonts w:ascii="Times New Roman"/>
          <w:b w:val="false"/>
          <w:i w:val="false"/>
          <w:color w:val="000000"/>
          <w:sz w:val="28"/>
        </w:rPr>
        <w:t>
      272. Растаушы құжаттардың электрондық көшірмелерін беру конкурстық құжаттамада оларды көрсету көзделген мәліметтер бойынша ғана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министрінің 14.01.2022 </w:t>
      </w:r>
      <w:r>
        <w:rPr>
          <w:rFonts w:ascii="Times New Roman"/>
          <w:b w:val="false"/>
          <w:i w:val="false"/>
          <w:color w:val="ff0000"/>
          <w:sz w:val="28"/>
        </w:rPr>
        <w:t>№ 35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министрінің 14.01.2022 </w:t>
      </w:r>
      <w:r>
        <w:rPr>
          <w:rFonts w:ascii="Times New Roman"/>
          <w:b w:val="false"/>
          <w:i w:val="false"/>
          <w:color w:val="ff0000"/>
          <w:sz w:val="28"/>
        </w:rPr>
        <w:t>№ 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4" w:id="362"/>
    <w:p>
      <w:pPr>
        <w:spacing w:after="0"/>
        <w:ind w:left="0"/>
        <w:jc w:val="left"/>
      </w:pPr>
      <w:r>
        <w:rPr>
          <w:rFonts w:ascii="Times New Roman"/>
          <w:b/>
          <w:i w:val="false"/>
          <w:color w:val="000000"/>
        </w:rPr>
        <w:t xml:space="preserve"> 18-параграф. Құрылысқа байланысты емес жұмыстарды мемлекеттік сатып алу бойынша конкурстық баға ұсынысына әсер ететін біліктілік талабы және (немесе) өлшемшарт ретінде жұмыс тәжірибесін есептеу тәртібі</w:t>
      </w:r>
    </w:p>
    <w:bookmarkEnd w:id="362"/>
    <w:bookmarkStart w:name="z365" w:id="363"/>
    <w:p>
      <w:pPr>
        <w:spacing w:after="0"/>
        <w:ind w:left="0"/>
        <w:jc w:val="both"/>
      </w:pPr>
      <w:r>
        <w:rPr>
          <w:rFonts w:ascii="Times New Roman"/>
          <w:b w:val="false"/>
          <w:i w:val="false"/>
          <w:color w:val="000000"/>
          <w:sz w:val="28"/>
        </w:rPr>
        <w:t>
      275. Егер конкурс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363"/>
    <w:bookmarkStart w:name="z366" w:id="364"/>
    <w:p>
      <w:pPr>
        <w:spacing w:after="0"/>
        <w:ind w:left="0"/>
        <w:jc w:val="both"/>
      </w:pPr>
      <w:r>
        <w:rPr>
          <w:rFonts w:ascii="Times New Roman"/>
          <w:b w:val="false"/>
          <w:i w:val="false"/>
          <w:color w:val="000000"/>
          <w:sz w:val="28"/>
        </w:rPr>
        <w:t>
      276. Орындалған жұмыстар актілерінің электрондық көшірмелері жұмыс тәжірибесін растайтын құжаттар болып табылады.</w:t>
      </w:r>
    </w:p>
    <w:bookmarkEnd w:id="364"/>
    <w:bookmarkStart w:name="z367" w:id="365"/>
    <w:p>
      <w:pPr>
        <w:spacing w:after="0"/>
        <w:ind w:left="0"/>
        <w:jc w:val="both"/>
      </w:pPr>
      <w:r>
        <w:rPr>
          <w:rFonts w:ascii="Times New Roman"/>
          <w:b w:val="false"/>
          <w:i w:val="false"/>
          <w:color w:val="000000"/>
          <w:sz w:val="28"/>
        </w:rPr>
        <w:t>
      277. Егер автомобиль жолдарын орташа жөндеу бойынша жұмыстар конкурстың нысанасы болып табылған жағдайда, орындалған жұмыстарды қабылдап алу актілерінің тиісті электрондық көшірмелері жұмыс тәжірибесін растайтын құжаттар болып табылады.</w:t>
      </w:r>
    </w:p>
    <w:bookmarkEnd w:id="365"/>
    <w:bookmarkStart w:name="z368" w:id="366"/>
    <w:p>
      <w:pPr>
        <w:spacing w:after="0"/>
        <w:ind w:left="0"/>
        <w:jc w:val="both"/>
      </w:pPr>
      <w:r>
        <w:rPr>
          <w:rFonts w:ascii="Times New Roman"/>
          <w:b w:val="false"/>
          <w:i w:val="false"/>
          <w:color w:val="000000"/>
          <w:sz w:val="28"/>
        </w:rPr>
        <w:t>
      278. Мерзімі бір жылдан асатын шарттар бойынша жұмыс тәжірибесін есептеу кезінде орындалған жұмыстар актісінің күніне сәйкес жұмыстардың аяқталған жылы танылады.</w:t>
      </w:r>
    </w:p>
    <w:bookmarkEnd w:id="366"/>
    <w:bookmarkStart w:name="z369" w:id="367"/>
    <w:p>
      <w:pPr>
        <w:spacing w:after="0"/>
        <w:ind w:left="0"/>
        <w:jc w:val="left"/>
      </w:pPr>
      <w:r>
        <w:rPr>
          <w:rFonts w:ascii="Times New Roman"/>
          <w:b/>
          <w:i w:val="false"/>
          <w:color w:val="000000"/>
        </w:rPr>
        <w:t xml:space="preserve"> 19-параграф. Көрсетілетін қызметтерді мемлекеттік сатып алу бойынша конкурстық баға ұсынысына әсер ететін өлшемшарт ретінде жұмыс тәжірибесін есептеу тәртібі</w:t>
      </w:r>
    </w:p>
    <w:bookmarkEnd w:id="367"/>
    <w:bookmarkStart w:name="z370" w:id="368"/>
    <w:p>
      <w:pPr>
        <w:spacing w:after="0"/>
        <w:ind w:left="0"/>
        <w:jc w:val="both"/>
      </w:pPr>
      <w:r>
        <w:rPr>
          <w:rFonts w:ascii="Times New Roman"/>
          <w:b w:val="false"/>
          <w:i w:val="false"/>
          <w:color w:val="000000"/>
          <w:sz w:val="28"/>
        </w:rPr>
        <w:t>
      279. Конкурстық комиссия әлеуетті өнім берушінің осы Қағидаларға 2-қосымшаға сәйкес тізбе бойынша сатып алынатын көрсетілетін қызметтер нарығында жұмыс тәжірибесі бар әрбір жыл үшін нөл бүтін оннан бес пайыз (0,5%) мөлшерінде, бірақ бес пайыздан аспайтын шартты жеңілдік береді.</w:t>
      </w:r>
    </w:p>
    <w:bookmarkEnd w:id="368"/>
    <w:bookmarkStart w:name="z371" w:id="369"/>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369"/>
    <w:bookmarkStart w:name="z374" w:id="370"/>
    <w:p>
      <w:pPr>
        <w:spacing w:after="0"/>
        <w:ind w:left="0"/>
        <w:jc w:val="both"/>
      </w:pPr>
      <w:r>
        <w:rPr>
          <w:rFonts w:ascii="Times New Roman"/>
          <w:b w:val="false"/>
          <w:i w:val="false"/>
          <w:color w:val="000000"/>
          <w:sz w:val="28"/>
        </w:rPr>
        <w:t>
      281. Мерзімі бір жылдан асатын шарттар бойынша жұмыс тәжірибесін есептеу кезінде қызметтің аяқталған жылы танылады.</w:t>
      </w:r>
    </w:p>
    <w:bookmarkEnd w:id="370"/>
    <w:bookmarkStart w:name="z375" w:id="371"/>
    <w:p>
      <w:pPr>
        <w:spacing w:after="0"/>
        <w:ind w:left="0"/>
        <w:jc w:val="both"/>
      </w:pPr>
      <w:r>
        <w:rPr>
          <w:rFonts w:ascii="Times New Roman"/>
          <w:b w:val="false"/>
          <w:i w:val="false"/>
          <w:color w:val="000000"/>
          <w:sz w:val="28"/>
        </w:rPr>
        <w:t xml:space="preserve">
      282.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сондай-ақ есепке алуы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bookmarkEnd w:id="371"/>
    <w:bookmarkStart w:name="z376" w:id="372"/>
    <w:p>
      <w:pPr>
        <w:spacing w:after="0"/>
        <w:ind w:left="0"/>
        <w:jc w:val="left"/>
      </w:pPr>
      <w:r>
        <w:rPr>
          <w:rFonts w:ascii="Times New Roman"/>
          <w:b/>
          <w:i w:val="false"/>
          <w:color w:val="000000"/>
        </w:rPr>
        <w:t xml:space="preserve"> 20-параграф. Конкурстық баға ұсынысына әсер ететін өлшемшарт ретінде төленген салықтардың көрсеткішін есептеу тәртібі</w:t>
      </w:r>
    </w:p>
    <w:bookmarkEnd w:id="372"/>
    <w:p>
      <w:pPr>
        <w:spacing w:after="0"/>
        <w:ind w:left="0"/>
        <w:jc w:val="both"/>
      </w:pPr>
      <w:r>
        <w:rPr>
          <w:rFonts w:ascii="Times New Roman"/>
          <w:b w:val="false"/>
          <w:i w:val="false"/>
          <w:color w:val="000000"/>
          <w:sz w:val="28"/>
        </w:rPr>
        <w:t>
      283. Егер әлеуетті өнім берушінің төленген салық көрсеткіші үш пайыздан астам болған жағдайда,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аспаған және әлеуетті өнім берушінің төленген салықтар көрсеткіші үш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Start w:name="z377" w:id="373"/>
    <w:p>
      <w:pPr>
        <w:spacing w:after="0"/>
        <w:ind w:left="0"/>
        <w:jc w:val="left"/>
      </w:pPr>
      <w:r>
        <w:rPr>
          <w:rFonts w:ascii="Times New Roman"/>
          <w:b/>
          <w:i w:val="false"/>
          <w:color w:val="000000"/>
        </w:rPr>
        <w:t xml:space="preserve"> 21-параграф. Конкурстық баға ұсынысына әсер ететін өлшемшарт ретінде сатып алынатын тауарларды пайдалануға, оларға техникалық қызмет көрсетуге және жөндеуге арналған тауарлардың функционалдық, техникалық, сапалық және пайдалану сипаттамаларын және (немесе) шығыстарды есептеу тәртібі</w:t>
      </w:r>
    </w:p>
    <w:bookmarkEnd w:id="373"/>
    <w:bookmarkStart w:name="z378" w:id="374"/>
    <w:p>
      <w:pPr>
        <w:spacing w:after="0"/>
        <w:ind w:left="0"/>
        <w:jc w:val="both"/>
      </w:pPr>
      <w:r>
        <w:rPr>
          <w:rFonts w:ascii="Times New Roman"/>
          <w:b w:val="false"/>
          <w:i w:val="false"/>
          <w:color w:val="000000"/>
          <w:sz w:val="28"/>
        </w:rPr>
        <w:t>
      284.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(бар болса). Конкурсқа қатысуға өтінімнің шартты бағасына осы өлшемшарттың жиынтық пайыздық әсері он пайыздан аспайды.</w:t>
      </w:r>
    </w:p>
    <w:bookmarkEnd w:id="374"/>
    <w:bookmarkStart w:name="z379" w:id="375"/>
    <w:p>
      <w:pPr>
        <w:spacing w:after="0"/>
        <w:ind w:left="0"/>
        <w:jc w:val="both"/>
      </w:pPr>
      <w:r>
        <w:rPr>
          <w:rFonts w:ascii="Times New Roman"/>
          <w:b w:val="false"/>
          <w:i w:val="false"/>
          <w:color w:val="000000"/>
          <w:sz w:val="28"/>
        </w:rPr>
        <w:t>
      285. Егер конкурсқа қатысуға арналған өтінімде әлеуетті өнім беруші ұсынған техникалық ерекшеліктегі тауарлардың функционалдық сипаттамасы конкурстық құжаттаманың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375"/>
    <w:bookmarkStart w:name="z380" w:id="376"/>
    <w:p>
      <w:pPr>
        <w:spacing w:after="0"/>
        <w:ind w:left="0"/>
        <w:jc w:val="both"/>
      </w:pPr>
      <w:r>
        <w:rPr>
          <w:rFonts w:ascii="Times New Roman"/>
          <w:b w:val="false"/>
          <w:i w:val="false"/>
          <w:color w:val="000000"/>
          <w:sz w:val="28"/>
        </w:rPr>
        <w:t>
      286. Егер конкурсқа қатысуға арналған өтінімде әлеуетті өнім беруші ұсынған техникалық ерекшелікте тауарлардың техникалық сипаттамасы конкурстық құжаттаманың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376"/>
    <w:bookmarkStart w:name="z381" w:id="377"/>
    <w:p>
      <w:pPr>
        <w:spacing w:after="0"/>
        <w:ind w:left="0"/>
        <w:jc w:val="both"/>
      </w:pPr>
      <w:r>
        <w:rPr>
          <w:rFonts w:ascii="Times New Roman"/>
          <w:b w:val="false"/>
          <w:i w:val="false"/>
          <w:color w:val="000000"/>
          <w:sz w:val="28"/>
        </w:rPr>
        <w:t>
      287. Егер конкурсқа қатысуға арналған өтінімде әлеуетті өнім беруші ұсынған техникалық ерекшелікте тауарлардың сапалық сипаттамасы конкурстық құжаттаманың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w:t>
      </w:r>
    </w:p>
    <w:bookmarkEnd w:id="377"/>
    <w:bookmarkStart w:name="z382" w:id="378"/>
    <w:p>
      <w:pPr>
        <w:spacing w:after="0"/>
        <w:ind w:left="0"/>
        <w:jc w:val="both"/>
      </w:pPr>
      <w:r>
        <w:rPr>
          <w:rFonts w:ascii="Times New Roman"/>
          <w:b w:val="false"/>
          <w:i w:val="false"/>
          <w:color w:val="000000"/>
          <w:sz w:val="28"/>
        </w:rPr>
        <w:t>
      288. Егер конкурсқа қатысуға арналған өтінімде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конкурстық құжаттаманың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жалпы жиынтық мәні үш пайыздан (3%) аспайды.</w:t>
      </w:r>
    </w:p>
    <w:bookmarkEnd w:id="378"/>
    <w:bookmarkStart w:name="z383" w:id="379"/>
    <w:p>
      <w:pPr>
        <w:spacing w:after="0"/>
        <w:ind w:left="0"/>
        <w:jc w:val="both"/>
      </w:pPr>
      <w:r>
        <w:rPr>
          <w:rFonts w:ascii="Times New Roman"/>
          <w:b w:val="false"/>
          <w:i w:val="false"/>
          <w:color w:val="000000"/>
          <w:sz w:val="28"/>
        </w:rPr>
        <w:t>
      289. Сараптау комиссиясының немесе сарапшының қорытындысы болмаған жағдайда конкурстық комиссия осы Қағидалардың 284 - 287-тармақтарында көзделген өлшемшарттарды қолданбайды.</w:t>
      </w:r>
    </w:p>
    <w:bookmarkEnd w:id="379"/>
    <w:bookmarkStart w:name="z384" w:id="380"/>
    <w:p>
      <w:pPr>
        <w:spacing w:after="0"/>
        <w:ind w:left="0"/>
        <w:jc w:val="left"/>
      </w:pPr>
      <w:r>
        <w:rPr>
          <w:rFonts w:ascii="Times New Roman"/>
          <w:b/>
          <w:i w:val="false"/>
          <w:color w:val="000000"/>
        </w:rPr>
        <w:t xml:space="preserve"> 22-параграф. Конкурстық баға ұсыныстарын бағалау және салыстыру</w:t>
      </w:r>
    </w:p>
    <w:bookmarkEnd w:id="380"/>
    <w:bookmarkStart w:name="z385" w:id="381"/>
    <w:p>
      <w:pPr>
        <w:spacing w:after="0"/>
        <w:ind w:left="0"/>
        <w:jc w:val="both"/>
      </w:pPr>
      <w:r>
        <w:rPr>
          <w:rFonts w:ascii="Times New Roman"/>
          <w:b w:val="false"/>
          <w:i w:val="false"/>
          <w:color w:val="000000"/>
          <w:sz w:val="28"/>
        </w:rPr>
        <w:t>
      290. Біліктілік талаптарына және конкурстық құжаттаманың талаптарына сәйкестігі тұрғысынан конкурсқа қатысуға өтінімді қарау қорытындылары бойынша конкурстық баға ұсыныстарын Заңның 29-бабы 4-тармағының талаптары ескеріле отырып, веб-портал автоматты түрде ашады.</w:t>
      </w:r>
    </w:p>
    <w:bookmarkEnd w:id="381"/>
    <w:bookmarkStart w:name="z386" w:id="382"/>
    <w:p>
      <w:pPr>
        <w:spacing w:after="0"/>
        <w:ind w:left="0"/>
        <w:jc w:val="both"/>
      </w:pPr>
      <w:r>
        <w:rPr>
          <w:rFonts w:ascii="Times New Roman"/>
          <w:b w:val="false"/>
          <w:i w:val="false"/>
          <w:color w:val="000000"/>
          <w:sz w:val="28"/>
        </w:rPr>
        <w:t>
      291. Веб-портал автоматты түрде конкурсқа қатысушылардың шартты бағаларын салыстырылады және неғұрлым аз шартты баға негізінде конкурс жеңімпазын анықтайды.</w:t>
      </w:r>
    </w:p>
    <w:bookmarkEnd w:id="382"/>
    <w:bookmarkStart w:name="z387" w:id="383"/>
    <w:p>
      <w:pPr>
        <w:spacing w:after="0"/>
        <w:ind w:left="0"/>
        <w:jc w:val="both"/>
      </w:pPr>
      <w:r>
        <w:rPr>
          <w:rFonts w:ascii="Times New Roman"/>
          <w:b w:val="false"/>
          <w:i w:val="false"/>
          <w:color w:val="000000"/>
          <w:sz w:val="28"/>
        </w:rPr>
        <w:t>
      292. Конкурстық баға ұсыныстарын бағалау және салыстыру қорытындысы бойынша екінші орын алған конкурсқа қатысушы неғұрлым аз шартты бағадан кейінгі шартты баға негізінде айқындалады.</w:t>
      </w:r>
    </w:p>
    <w:bookmarkEnd w:id="383"/>
    <w:bookmarkStart w:name="z388" w:id="384"/>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конкурсқа қатысушы жеңімпаз деп танылады.</w:t>
      </w:r>
    </w:p>
    <w:bookmarkEnd w:id="384"/>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тұрақтылығы көрсеткішінің есебін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қаржылық тұрақтылық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тұрақтылық көрсеткіштері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89" w:id="385"/>
    <w:p>
      <w:pPr>
        <w:spacing w:after="0"/>
        <w:ind w:left="0"/>
        <w:jc w:val="both"/>
      </w:pPr>
      <w:r>
        <w:rPr>
          <w:rFonts w:ascii="Times New Roman"/>
          <w:b w:val="false"/>
          <w:i w:val="false"/>
          <w:color w:val="000000"/>
          <w:sz w:val="28"/>
        </w:rPr>
        <w:t>
      294. Конкурстық баға ұсыныстарын бағалау және салыстыру нәтижелері осы Қағидалардың 236-тармағына сәйкес конкурс тәсілімен мемлекеттік сатып алудың қорытындылары туралы хаттамада орналастырылады.</w:t>
      </w:r>
    </w:p>
    <w:bookmarkEnd w:id="385"/>
    <w:bookmarkStart w:name="z390" w:id="386"/>
    <w:p>
      <w:pPr>
        <w:spacing w:after="0"/>
        <w:ind w:left="0"/>
        <w:jc w:val="left"/>
      </w:pPr>
      <w:r>
        <w:rPr>
          <w:rFonts w:ascii="Times New Roman"/>
          <w:b/>
          <w:i w:val="false"/>
          <w:color w:val="000000"/>
        </w:rPr>
        <w:t xml:space="preserve"> 23-параграф. Конкурсты өтпеді деп танудың негіздері мен салдарлары</w:t>
      </w:r>
    </w:p>
    <w:bookmarkEnd w:id="386"/>
    <w:bookmarkStart w:name="z391" w:id="387"/>
    <w:p>
      <w:pPr>
        <w:spacing w:after="0"/>
        <w:ind w:left="0"/>
        <w:jc w:val="both"/>
      </w:pPr>
      <w:r>
        <w:rPr>
          <w:rFonts w:ascii="Times New Roman"/>
          <w:b w:val="false"/>
          <w:i w:val="false"/>
          <w:color w:val="000000"/>
          <w:sz w:val="28"/>
        </w:rPr>
        <w:t>
      295. Конкурс мынадай негіздердің бірі бойынша:</w:t>
      </w:r>
    </w:p>
    <w:bookmarkEnd w:id="387"/>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Start w:name="z392" w:id="388"/>
    <w:p>
      <w:pPr>
        <w:spacing w:after="0"/>
        <w:ind w:left="0"/>
        <w:jc w:val="both"/>
      </w:pPr>
      <w:r>
        <w:rPr>
          <w:rFonts w:ascii="Times New Roman"/>
          <w:b w:val="false"/>
          <w:i w:val="false"/>
          <w:color w:val="000000"/>
          <w:sz w:val="28"/>
        </w:rPr>
        <w:t>
      296. Егер конкурс тәсілімен мемлекеттік сатып алу өтпеді деп танылса, тапсырыс беруші мынадай шешімдердің бірін қабылдайды:</w:t>
      </w:r>
    </w:p>
    <w:bookmarkEnd w:id="388"/>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Конкурс тәсілімен қайта мемлекеттік сатып алу өткізілмеді деп танылған жағдайда, тапсырыс беруші Заңның 29-бабының 3-тармағына сәйкес бір көзден алу тәсілімен мемлекеттік сатып алуды мынадай:</w:t>
      </w:r>
    </w:p>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393" w:id="389"/>
    <w:p>
      <w:pPr>
        <w:spacing w:after="0"/>
        <w:ind w:left="0"/>
        <w:jc w:val="left"/>
      </w:pPr>
      <w:r>
        <w:rPr>
          <w:rFonts w:ascii="Times New Roman"/>
          <w:b/>
          <w:i w:val="false"/>
          <w:color w:val="000000"/>
        </w:rPr>
        <w:t xml:space="preserve"> 10-тарау. Екі кезеңдік рәсімдерді пайдалана отырып, конкурсты жүзеге асыру тәртібі</w:t>
      </w:r>
    </w:p>
    <w:bookmarkEnd w:id="389"/>
    <w:bookmarkStart w:name="z394" w:id="390"/>
    <w:p>
      <w:pPr>
        <w:spacing w:after="0"/>
        <w:ind w:left="0"/>
        <w:jc w:val="both"/>
      </w:pPr>
      <w:r>
        <w:rPr>
          <w:rFonts w:ascii="Times New Roman"/>
          <w:b w:val="false"/>
          <w:i w:val="false"/>
          <w:color w:val="000000"/>
          <w:sz w:val="28"/>
        </w:rPr>
        <w:t>
      297. Екі кезеңдік рәсімдерді пайдалана отырып, конкурс уәкілетті орган бекіткен туарлардың, жұмыстардың, көрсетілетін қызметтердің тізбесі бойынша мынадай:</w:t>
      </w:r>
    </w:p>
    <w:bookmarkEnd w:id="390"/>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p>
      <w:pPr>
        <w:spacing w:after="0"/>
        <w:ind w:left="0"/>
        <w:jc w:val="both"/>
      </w:pPr>
      <w:r>
        <w:rPr>
          <w:rFonts w:ascii="Times New Roman"/>
          <w:b w:val="false"/>
          <w:i w:val="false"/>
          <w:color w:val="000000"/>
          <w:sz w:val="28"/>
        </w:rPr>
        <w:t>
      4) инвестициялық құрамдас бөлігі бар оффтейк-келісімшарттарды қолдана отырып тауарлар сатып алынады.</w:t>
      </w:r>
    </w:p>
    <w:p>
      <w:pPr>
        <w:spacing w:after="0"/>
        <w:ind w:left="0"/>
        <w:jc w:val="both"/>
      </w:pPr>
      <w:r>
        <w:rPr>
          <w:rFonts w:ascii="Times New Roman"/>
          <w:b w:val="false"/>
          <w:i w:val="false"/>
          <w:color w:val="000000"/>
          <w:sz w:val="28"/>
        </w:rPr>
        <w:t>
      Офтейк-келісімшарттар жасасу Қазақстан Республикасының бюджет заңнамасына сәйкес тиісті бюджет негізінде жүзеге асырылады.</w:t>
      </w:r>
    </w:p>
    <w:bookmarkStart w:name="z395" w:id="391"/>
    <w:p>
      <w:pPr>
        <w:spacing w:after="0"/>
        <w:ind w:left="0"/>
        <w:jc w:val="both"/>
      </w:pPr>
      <w:r>
        <w:rPr>
          <w:rFonts w:ascii="Times New Roman"/>
          <w:b w:val="false"/>
          <w:i w:val="false"/>
          <w:color w:val="000000"/>
          <w:sz w:val="28"/>
        </w:rPr>
        <w:t>
      298. Екі кезеңдік рәсімдерді пайдалана отырып, конкурс тәсілімен мемлекеттік сатып алу мынадай дәйекті кезеңдердің жиынтығын білдіреді:</w:t>
      </w:r>
    </w:p>
    <w:bookmarkEnd w:id="391"/>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тапсырыс берушінің ұйымдастырушыны айқындауы;</w:t>
      </w:r>
    </w:p>
    <w:p>
      <w:pPr>
        <w:spacing w:after="0"/>
        <w:ind w:left="0"/>
        <w:jc w:val="both"/>
      </w:pPr>
      <w:r>
        <w:rPr>
          <w:rFonts w:ascii="Times New Roman"/>
          <w:b w:val="false"/>
          <w:i w:val="false"/>
          <w:color w:val="000000"/>
          <w:sz w:val="28"/>
        </w:rPr>
        <w:t>
      ұйымдастырушының сараптама комиссиясын құруы не сарапшыны айқындауы;</w:t>
      </w:r>
    </w:p>
    <w:p>
      <w:pPr>
        <w:spacing w:after="0"/>
        <w:ind w:left="0"/>
        <w:jc w:val="both"/>
      </w:pPr>
      <w:r>
        <w:rPr>
          <w:rFonts w:ascii="Times New Roman"/>
          <w:b w:val="false"/>
          <w:i w:val="false"/>
          <w:color w:val="000000"/>
          <w:sz w:val="28"/>
        </w:rPr>
        <w:t>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w:t>
      </w:r>
    </w:p>
    <w:p>
      <w:pPr>
        <w:spacing w:after="0"/>
        <w:ind w:left="0"/>
        <w:jc w:val="both"/>
      </w:pPr>
      <w:r>
        <w:rPr>
          <w:rFonts w:ascii="Times New Roman"/>
          <w:b w:val="false"/>
          <w:i w:val="false"/>
          <w:color w:val="000000"/>
          <w:sz w:val="28"/>
        </w:rPr>
        <w:t>
      екі кезеңдік рәсімдерді пайдалана отырып, конкурс тәсілімен мемлекеттік сатып алуды жүзеге асыру туралы хабарландыруды веб-порталда орналастыру;</w:t>
      </w:r>
    </w:p>
    <w:p>
      <w:pPr>
        <w:spacing w:after="0"/>
        <w:ind w:left="0"/>
        <w:jc w:val="both"/>
      </w:pPr>
      <w:r>
        <w:rPr>
          <w:rFonts w:ascii="Times New Roman"/>
          <w:b w:val="false"/>
          <w:i w:val="false"/>
          <w:color w:val="000000"/>
          <w:sz w:val="28"/>
        </w:rPr>
        <w:t>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pPr>
        <w:spacing w:after="0"/>
        <w:ind w:left="0"/>
        <w:jc w:val="both"/>
      </w:pPr>
      <w:r>
        <w:rPr>
          <w:rFonts w:ascii="Times New Roman"/>
          <w:b w:val="false"/>
          <w:i w:val="false"/>
          <w:color w:val="000000"/>
          <w:sz w:val="28"/>
        </w:rPr>
        <w:t>
      әлеуетті өнім берушілердің техникалық тапсырмаға сәйкес әзірленген техникалық ұсыныстарды беруі;</w:t>
      </w:r>
    </w:p>
    <w:p>
      <w:pPr>
        <w:spacing w:after="0"/>
        <w:ind w:left="0"/>
        <w:jc w:val="both"/>
      </w:pPr>
      <w:r>
        <w:rPr>
          <w:rFonts w:ascii="Times New Roman"/>
          <w:b w:val="false"/>
          <w:i w:val="false"/>
          <w:color w:val="000000"/>
          <w:sz w:val="28"/>
        </w:rPr>
        <w:t>
      сараптау комиссиясының не сарапшының әлеуетті өнім берушілердің техникалық ұсыныстарын қарауы және олар сатып алатын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p>
      <w:pPr>
        <w:spacing w:after="0"/>
        <w:ind w:left="0"/>
        <w:jc w:val="both"/>
      </w:pPr>
      <w:r>
        <w:rPr>
          <w:rFonts w:ascii="Times New Roman"/>
          <w:b w:val="false"/>
          <w:i w:val="false"/>
          <w:color w:val="000000"/>
          <w:sz w:val="28"/>
        </w:rPr>
        <w:t>
      сараптау комиссиясының не сарапшының сатып алынатын тауарлардың, жұмыстардың, көрсетілетін қызметтердің техникалық өзіндік ерекшелігін әзірлеуі;</w:t>
      </w:r>
    </w:p>
    <w:p>
      <w:pPr>
        <w:spacing w:after="0"/>
        <w:ind w:left="0"/>
        <w:jc w:val="both"/>
      </w:pPr>
      <w:r>
        <w:rPr>
          <w:rFonts w:ascii="Times New Roman"/>
          <w:b w:val="false"/>
          <w:i w:val="false"/>
          <w:color w:val="000000"/>
          <w:sz w:val="28"/>
        </w:rPr>
        <w:t>
      ұйымдастырушының конкурстық құжаттаманы әзірлеуі және оны тапсырыс берушінің бірінші басшысының не оның міндетін атқаратын адамның, не бюджеттік бағдарламаның басшысының не оның міндетін атқаратын адамның бекітуі;</w:t>
      </w:r>
    </w:p>
    <w:p>
      <w:pPr>
        <w:spacing w:after="0"/>
        <w:ind w:left="0"/>
        <w:jc w:val="both"/>
      </w:pPr>
      <w:r>
        <w:rPr>
          <w:rFonts w:ascii="Times New Roman"/>
          <w:b w:val="false"/>
          <w:i w:val="false"/>
          <w:color w:val="000000"/>
          <w:sz w:val="28"/>
        </w:rPr>
        <w:t>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pPr>
        <w:spacing w:after="0"/>
        <w:ind w:left="0"/>
        <w:jc w:val="both"/>
      </w:pP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p>
    <w:bookmarkStart w:name="z396" w:id="392"/>
    <w:p>
      <w:pPr>
        <w:spacing w:after="0"/>
        <w:ind w:left="0"/>
        <w:jc w:val="both"/>
      </w:pPr>
      <w:r>
        <w:rPr>
          <w:rFonts w:ascii="Times New Roman"/>
          <w:b w:val="false"/>
          <w:i w:val="false"/>
          <w:color w:val="000000"/>
          <w:sz w:val="28"/>
        </w:rPr>
        <w:t>
      299. Оффтейк-келісімшарттарды қолдана отырып, тауарларды сатып алу бойынша екі кезеңді рәсімдер пайдаланылатын конкурс жергілікті қамтуды дамыту саласындағы уәкілетті орган бекітетін тауарлардың тізбесі бойынша жүзеге асырылады.</w:t>
      </w:r>
    </w:p>
    <w:bookmarkEnd w:id="392"/>
    <w:bookmarkStart w:name="z397" w:id="393"/>
    <w:p>
      <w:pPr>
        <w:spacing w:after="0"/>
        <w:ind w:left="0"/>
        <w:jc w:val="both"/>
      </w:pPr>
      <w:r>
        <w:rPr>
          <w:rFonts w:ascii="Times New Roman"/>
          <w:b w:val="false"/>
          <w:i w:val="false"/>
          <w:color w:val="000000"/>
          <w:sz w:val="28"/>
        </w:rPr>
        <w:t>
      300.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393"/>
    <w:bookmarkStart w:name="z398" w:id="394"/>
    <w:p>
      <w:pPr>
        <w:spacing w:after="0"/>
        <w:ind w:left="0"/>
        <w:jc w:val="left"/>
      </w:pPr>
      <w:r>
        <w:rPr>
          <w:rFonts w:ascii="Times New Roman"/>
          <w:b/>
          <w:i w:val="false"/>
          <w:color w:val="000000"/>
        </w:rPr>
        <w:t xml:space="preserve"> 11-тарау. Біліктілікті алдын ала іріктеумен жүргізілетін конкурсты жүзеге асыру тәртібі</w:t>
      </w:r>
    </w:p>
    <w:bookmarkEnd w:id="394"/>
    <w:bookmarkStart w:name="z399" w:id="395"/>
    <w:p>
      <w:pPr>
        <w:spacing w:after="0"/>
        <w:ind w:left="0"/>
        <w:jc w:val="both"/>
      </w:pPr>
      <w:r>
        <w:rPr>
          <w:rFonts w:ascii="Times New Roman"/>
          <w:b w:val="false"/>
          <w:i w:val="false"/>
          <w:color w:val="000000"/>
          <w:sz w:val="28"/>
        </w:rPr>
        <w:t>
      301. Біліктілікті алдын ала іріктеумен жүргізілетін конкурс тәсілімен Заңның 31-бабы 1-тармағына сәйкес уәкілетті орган бекіткен тауарлардың, жұмыстардың, көрсетілетін қызметтердің тізбесі бойынша жүзеге асырылады.</w:t>
      </w:r>
    </w:p>
    <w:bookmarkEnd w:id="395"/>
    <w:bookmarkStart w:name="z400" w:id="396"/>
    <w:p>
      <w:pPr>
        <w:spacing w:after="0"/>
        <w:ind w:left="0"/>
        <w:jc w:val="both"/>
      </w:pPr>
      <w:r>
        <w:rPr>
          <w:rFonts w:ascii="Times New Roman"/>
          <w:b w:val="false"/>
          <w:i w:val="false"/>
          <w:color w:val="000000"/>
          <w:sz w:val="28"/>
        </w:rPr>
        <w:t xml:space="preserve">
      302. Біліктілікті алдын ала іріктеумен жүргізілетін конкурс мынадай реттілігімен жүзеге асырылады: </w:t>
      </w:r>
    </w:p>
    <w:bookmarkEnd w:id="396"/>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Start w:name="z401" w:id="397"/>
    <w:p>
      <w:pPr>
        <w:spacing w:after="0"/>
        <w:ind w:left="0"/>
        <w:jc w:val="both"/>
      </w:pPr>
      <w:r>
        <w:rPr>
          <w:rFonts w:ascii="Times New Roman"/>
          <w:b w:val="false"/>
          <w:i w:val="false"/>
          <w:color w:val="000000"/>
          <w:sz w:val="28"/>
        </w:rPr>
        <w:t xml:space="preserve">
      303. Білікті әлеуетті өнім берушілердің тізбесіне енгізу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шарттарға сәйкес келу қажет.</w:t>
      </w:r>
    </w:p>
    <w:bookmarkEnd w:id="397"/>
    <w:bookmarkStart w:name="z402" w:id="398"/>
    <w:p>
      <w:pPr>
        <w:spacing w:after="0"/>
        <w:ind w:left="0"/>
        <w:jc w:val="both"/>
      </w:pPr>
      <w:r>
        <w:rPr>
          <w:rFonts w:ascii="Times New Roman"/>
          <w:b w:val="false"/>
          <w:i w:val="false"/>
          <w:color w:val="000000"/>
          <w:sz w:val="28"/>
        </w:rPr>
        <w:t>
      304.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398"/>
    <w:p>
      <w:pPr>
        <w:spacing w:after="0"/>
        <w:ind w:left="0"/>
        <w:jc w:val="both"/>
      </w:pPr>
      <w:r>
        <w:rPr>
          <w:rFonts w:ascii="Times New Roman"/>
          <w:b w:val="false"/>
          <w:i w:val="false"/>
          <w:color w:val="000000"/>
          <w:sz w:val="28"/>
        </w:rPr>
        <w:t>
      Білікті әлеуетті өнім берушілердің тізбесіне Заңның 6-бабы 1-тармағының 3), 4), 5), 6), 7), 8), 9) және 10) тармақшаларында көзделген шектеулері бар әлеуетті өнім берушілер қосылмайды.</w:t>
      </w:r>
    </w:p>
    <w:bookmarkStart w:name="z403" w:id="399"/>
    <w:p>
      <w:pPr>
        <w:spacing w:after="0"/>
        <w:ind w:left="0"/>
        <w:jc w:val="both"/>
      </w:pPr>
      <w:r>
        <w:rPr>
          <w:rFonts w:ascii="Times New Roman"/>
          <w:b w:val="false"/>
          <w:i w:val="false"/>
          <w:color w:val="000000"/>
          <w:sz w:val="28"/>
        </w:rPr>
        <w:t xml:space="preserve">
      305. Білікті әлеуетті өнім берушілердің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қалыптастырылады.</w:t>
      </w:r>
    </w:p>
    <w:bookmarkEnd w:id="399"/>
    <w:bookmarkStart w:name="z404" w:id="400"/>
    <w:p>
      <w:pPr>
        <w:spacing w:after="0"/>
        <w:ind w:left="0"/>
        <w:jc w:val="both"/>
      </w:pPr>
      <w:r>
        <w:rPr>
          <w:rFonts w:ascii="Times New Roman"/>
          <w:b w:val="false"/>
          <w:i w:val="false"/>
          <w:color w:val="000000"/>
          <w:sz w:val="28"/>
        </w:rPr>
        <w:t>
      306. Білікті әлеуетті өнім берушілердің тізбесінде келесі мәліметтер көрсетіледі:</w:t>
      </w:r>
    </w:p>
    <w:bookmarkEnd w:id="400"/>
    <w:p>
      <w:pPr>
        <w:spacing w:after="0"/>
        <w:ind w:left="0"/>
        <w:jc w:val="both"/>
      </w:pPr>
      <w:r>
        <w:rPr>
          <w:rFonts w:ascii="Times New Roman"/>
          <w:b w:val="false"/>
          <w:i w:val="false"/>
          <w:color w:val="000000"/>
          <w:sz w:val="28"/>
        </w:rPr>
        <w:t>
      1) Заңның 31-бабының 1-тармағында көзделген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p>
      <w:pPr>
        <w:spacing w:after="0"/>
        <w:ind w:left="0"/>
        <w:jc w:val="both"/>
      </w:pPr>
      <w:r>
        <w:rPr>
          <w:rFonts w:ascii="Times New Roman"/>
          <w:b w:val="false"/>
          <w:i w:val="false"/>
          <w:color w:val="000000"/>
          <w:sz w:val="28"/>
        </w:rPr>
        <w:t>
      2) білікті әлеуетті өнім беруші туралы ақпарат:</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әлеуетті өнім берушінің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Start w:name="z405" w:id="401"/>
    <w:p>
      <w:pPr>
        <w:spacing w:after="0"/>
        <w:ind w:left="0"/>
        <w:jc w:val="both"/>
      </w:pPr>
      <w:r>
        <w:rPr>
          <w:rFonts w:ascii="Times New Roman"/>
          <w:b w:val="false"/>
          <w:i w:val="false"/>
          <w:color w:val="000000"/>
          <w:sz w:val="28"/>
        </w:rPr>
        <w:t>
      307. Әлеуетті өнім берушілер білікті әлеуетті өнім берушілердің тізбесінен мынадай:</w:t>
      </w:r>
    </w:p>
    <w:bookmarkEnd w:id="401"/>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2) Заңның 6-бабы 1-тармағының 3), 4), 5), 6), 7), 8), 9) және 10) тармақшаларында көзделген мемлекеттік сатып алуға қатысуға байланысты шектеулері болған жағдайларда автоматты түрде шығарылады.</w:t>
      </w:r>
    </w:p>
    <w:bookmarkStart w:name="z406" w:id="402"/>
    <w:p>
      <w:pPr>
        <w:spacing w:after="0"/>
        <w:ind w:left="0"/>
        <w:jc w:val="both"/>
      </w:pPr>
      <w:r>
        <w:rPr>
          <w:rFonts w:ascii="Times New Roman"/>
          <w:b w:val="false"/>
          <w:i w:val="false"/>
          <w:color w:val="000000"/>
          <w:sz w:val="28"/>
        </w:rPr>
        <w:t>
      308.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402"/>
    <w:bookmarkStart w:name="z407" w:id="403"/>
    <w:p>
      <w:pPr>
        <w:spacing w:after="0"/>
        <w:ind w:left="0"/>
        <w:jc w:val="left"/>
      </w:pPr>
      <w:r>
        <w:rPr>
          <w:rFonts w:ascii="Times New Roman"/>
          <w:b/>
          <w:i w:val="false"/>
          <w:color w:val="000000"/>
        </w:rPr>
        <w:t xml:space="preserve"> 12-тарау. Негіздемелік келісімдерді пайдалана отырып, конкурсты жүзеге асыру тәртібі</w:t>
      </w:r>
    </w:p>
    <w:bookmarkEnd w:id="403"/>
    <w:bookmarkStart w:name="z408" w:id="404"/>
    <w:p>
      <w:pPr>
        <w:spacing w:after="0"/>
        <w:ind w:left="0"/>
        <w:jc w:val="both"/>
      </w:pPr>
      <w:r>
        <w:rPr>
          <w:rFonts w:ascii="Times New Roman"/>
          <w:b w:val="false"/>
          <w:i w:val="false"/>
          <w:color w:val="000000"/>
          <w:sz w:val="28"/>
        </w:rPr>
        <w:t>
      309. Негіздемелік келісімдерді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404"/>
    <w:bookmarkStart w:name="z409" w:id="405"/>
    <w:p>
      <w:pPr>
        <w:spacing w:after="0"/>
        <w:ind w:left="0"/>
        <w:jc w:val="both"/>
      </w:pPr>
      <w:r>
        <w:rPr>
          <w:rFonts w:ascii="Times New Roman"/>
          <w:b w:val="false"/>
          <w:i w:val="false"/>
          <w:color w:val="000000"/>
          <w:sz w:val="28"/>
        </w:rPr>
        <w:t>
      310. Негіздемелік келісімдерді пайдалана отырып өткізілетін конкурс мынадай ретпен жүзеге асырылады:</w:t>
      </w:r>
    </w:p>
    <w:bookmarkEnd w:id="405"/>
    <w:p>
      <w:pPr>
        <w:spacing w:after="0"/>
        <w:ind w:left="0"/>
        <w:jc w:val="both"/>
      </w:pPr>
      <w:r>
        <w:rPr>
          <w:rFonts w:ascii="Times New Roman"/>
          <w:b w:val="false"/>
          <w:i w:val="false"/>
          <w:color w:val="000000"/>
          <w:sz w:val="28"/>
        </w:rPr>
        <w:t>
      1) бірінші кезеңде бірыңғай ұйымдастырушы орталықтандырылған мемлекеттік сатып алуды өткізу нәтижелері бойынша біліктілік талаптарына және конкурстық құжаттаманың талаптарына сәйкес келетін әлеуетті өнім берушілермен негіздемелік келісім жасасады;</w:t>
      </w:r>
    </w:p>
    <w:p>
      <w:pPr>
        <w:spacing w:after="0"/>
        <w:ind w:left="0"/>
        <w:jc w:val="both"/>
      </w:pPr>
      <w:r>
        <w:rPr>
          <w:rFonts w:ascii="Times New Roman"/>
          <w:b w:val="false"/>
          <w:i w:val="false"/>
          <w:color w:val="000000"/>
          <w:sz w:val="28"/>
        </w:rPr>
        <w:t>
      2) екінші кезеңде тапсырыс берушілер ең төмен баға ұсынған негіздемелік келісімге қатысушымен мемлекеттік сатып алу туралы шарт жасасады.</w:t>
      </w:r>
    </w:p>
    <w:bookmarkStart w:name="z410" w:id="406"/>
    <w:p>
      <w:pPr>
        <w:spacing w:after="0"/>
        <w:ind w:left="0"/>
        <w:jc w:val="both"/>
      </w:pPr>
      <w:r>
        <w:rPr>
          <w:rFonts w:ascii="Times New Roman"/>
          <w:b w:val="false"/>
          <w:i w:val="false"/>
          <w:color w:val="000000"/>
          <w:sz w:val="28"/>
        </w:rPr>
        <w:t>
      311. Негіздемелік келісімдерді пайдалана отырып өткізілетін конкурс уәкілетті орган бекіткен және олар бойынша белгіленген тәртіппен үлгілік конкурстық құжаттамалар әзірленген және бекітілген тауарлардың, жұмыстардың, көрсетілетін қызметтердің тізбесі бойынша жүзеге асырылады.</w:t>
      </w:r>
    </w:p>
    <w:bookmarkEnd w:id="406"/>
    <w:bookmarkStart w:name="z411" w:id="407"/>
    <w:p>
      <w:pPr>
        <w:spacing w:after="0"/>
        <w:ind w:left="0"/>
        <w:jc w:val="both"/>
      </w:pPr>
      <w:r>
        <w:rPr>
          <w:rFonts w:ascii="Times New Roman"/>
          <w:b w:val="false"/>
          <w:i w:val="false"/>
          <w:color w:val="000000"/>
          <w:sz w:val="28"/>
        </w:rPr>
        <w:t>
      312. Негіздемелік келісімдерді пайдалана отырып, өткізілетін конкурсты уәкілетті орган айқындаған тәртіппен республикалық маңызы бар облыстың, республикалық маңызы бар қаланың және астананың, облыс ауданының, облыстық маңызы бар қаланың, облыстық маңызы бар қаладағы ауданның бірыңғай ұйымдастырушылары жүзеге асырады.</w:t>
      </w:r>
    </w:p>
    <w:bookmarkEnd w:id="407"/>
    <w:bookmarkStart w:name="z412" w:id="408"/>
    <w:p>
      <w:pPr>
        <w:spacing w:after="0"/>
        <w:ind w:left="0"/>
        <w:jc w:val="both"/>
      </w:pPr>
      <w:r>
        <w:rPr>
          <w:rFonts w:ascii="Times New Roman"/>
          <w:b w:val="false"/>
          <w:i w:val="false"/>
          <w:color w:val="000000"/>
          <w:sz w:val="28"/>
        </w:rPr>
        <w:t>
      313. Тапсырыс берушілердің үздіксіз қызметін қамтамасыз ету мақсатында бірыңғай ұйымдастырушылар алдағы қаржы жылы басталғанға дейін негіздемелік келісім жасасуды қамтамасыз етеді.</w:t>
      </w:r>
    </w:p>
    <w:bookmarkEnd w:id="408"/>
    <w:p>
      <w:pPr>
        <w:spacing w:after="0"/>
        <w:ind w:left="0"/>
        <w:jc w:val="both"/>
      </w:pPr>
      <w:r>
        <w:rPr>
          <w:rFonts w:ascii="Times New Roman"/>
          <w:b w:val="false"/>
          <w:i w:val="false"/>
          <w:color w:val="000000"/>
          <w:sz w:val="28"/>
        </w:rPr>
        <w:t>
      Негіздемелік келісім болмаған жағдайда, тапсырыс берушілер олар бойынша мемлекеттік сатып алу негіздемелік келісімді пайдалана отырып конкурс тәсілімен жүзеге асырылатын тиісті тізбеге енгізілген тауарларды, жұмыстарды, көрсетілетін қызметтерді Заңда айқындалған тәртіппен мемлекеттік сатып алуды жүзеге асырады.</w:t>
      </w:r>
    </w:p>
    <w:bookmarkStart w:name="z413" w:id="409"/>
    <w:p>
      <w:pPr>
        <w:spacing w:after="0"/>
        <w:ind w:left="0"/>
        <w:jc w:val="both"/>
      </w:pPr>
      <w:r>
        <w:rPr>
          <w:rFonts w:ascii="Times New Roman"/>
          <w:b w:val="false"/>
          <w:i w:val="false"/>
          <w:color w:val="000000"/>
          <w:sz w:val="28"/>
        </w:rPr>
        <w:t>
      314. Негіздемелік келісімге қатысушылардың жалпы саны шектеулі болып табылады, ол бестен аспайды.</w:t>
      </w:r>
    </w:p>
    <w:bookmarkEnd w:id="409"/>
    <w:bookmarkStart w:name="z414" w:id="410"/>
    <w:p>
      <w:pPr>
        <w:spacing w:after="0"/>
        <w:ind w:left="0"/>
        <w:jc w:val="both"/>
      </w:pPr>
      <w:r>
        <w:rPr>
          <w:rFonts w:ascii="Times New Roman"/>
          <w:b w:val="false"/>
          <w:i w:val="false"/>
          <w:color w:val="000000"/>
          <w:sz w:val="28"/>
        </w:rPr>
        <w:t>
      315. Біліктілік талаптарына және конкурстық құжаттама талаптарына сәйкес келеді деп танылған әлеуетті өнім берушілердің саны бестен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410"/>
    <w:p>
      <w:pPr>
        <w:spacing w:after="0"/>
        <w:ind w:left="0"/>
        <w:jc w:val="both"/>
      </w:pPr>
      <w:r>
        <w:rPr>
          <w:rFonts w:ascii="Times New Roman"/>
          <w:b w:val="false"/>
          <w:i w:val="false"/>
          <w:color w:val="000000"/>
          <w:sz w:val="28"/>
        </w:rPr>
        <w:t>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bookmarkStart w:name="z415" w:id="411"/>
    <w:p>
      <w:pPr>
        <w:spacing w:after="0"/>
        <w:ind w:left="0"/>
        <w:jc w:val="both"/>
      </w:pPr>
      <w:r>
        <w:rPr>
          <w:rFonts w:ascii="Times New Roman"/>
          <w:b w:val="false"/>
          <w:i w:val="false"/>
          <w:color w:val="000000"/>
          <w:sz w:val="28"/>
        </w:rPr>
        <w:t>
      316. Негіздемелік келісім бір жыл мерзімге жасалады.</w:t>
      </w:r>
    </w:p>
    <w:bookmarkEnd w:id="411"/>
    <w:bookmarkStart w:name="z416" w:id="412"/>
    <w:p>
      <w:pPr>
        <w:spacing w:after="0"/>
        <w:ind w:left="0"/>
        <w:jc w:val="both"/>
      </w:pPr>
      <w:r>
        <w:rPr>
          <w:rFonts w:ascii="Times New Roman"/>
          <w:b w:val="false"/>
          <w:i w:val="false"/>
          <w:color w:val="000000"/>
          <w:sz w:val="28"/>
        </w:rPr>
        <w:t>
      317. Негіздемелік келісімді пайдалана отырып, конкурстың бірінші кезеңін жүзеге асыру кезінде осы тарауда көзделген ерекшеліктер ескеріле отырып, конкурс тәсілімен мемлекеттік сатып алуды жүзеге асыру тәртібі пайдаланылады.</w:t>
      </w:r>
    </w:p>
    <w:bookmarkEnd w:id="412"/>
    <w:bookmarkStart w:name="z417" w:id="413"/>
    <w:p>
      <w:pPr>
        <w:spacing w:after="0"/>
        <w:ind w:left="0"/>
        <w:jc w:val="both"/>
      </w:pPr>
      <w:r>
        <w:rPr>
          <w:rFonts w:ascii="Times New Roman"/>
          <w:b w:val="false"/>
          <w:i w:val="false"/>
          <w:color w:val="000000"/>
          <w:sz w:val="28"/>
        </w:rPr>
        <w:t xml:space="preserve">
      318. Негіздемелік келісімді пайдалана отырып,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баға ұсынысын беру туралы сұрау салу жібереді, онда тауарды беру, жұмыстарды орындау және қызметтерді көрсету шарттары көрсетіледі.</w:t>
      </w:r>
    </w:p>
    <w:bookmarkEnd w:id="413"/>
    <w:bookmarkStart w:name="z418" w:id="414"/>
    <w:p>
      <w:pPr>
        <w:spacing w:after="0"/>
        <w:ind w:left="0"/>
        <w:jc w:val="both"/>
      </w:pPr>
      <w:r>
        <w:rPr>
          <w:rFonts w:ascii="Times New Roman"/>
          <w:b w:val="false"/>
          <w:i w:val="false"/>
          <w:color w:val="000000"/>
          <w:sz w:val="28"/>
        </w:rPr>
        <w:t>
      319. Баға ұсынысын беру туралы сұрау салуға мынадай мәліметтер мен құжаттар қоса беріледі:</w:t>
      </w:r>
    </w:p>
    <w:bookmarkEnd w:id="414"/>
    <w:p>
      <w:pPr>
        <w:spacing w:after="0"/>
        <w:ind w:left="0"/>
        <w:jc w:val="both"/>
      </w:pPr>
      <w:r>
        <w:rPr>
          <w:rFonts w:ascii="Times New Roman"/>
          <w:b w:val="false"/>
          <w:i w:val="false"/>
          <w:color w:val="000000"/>
          <w:sz w:val="28"/>
        </w:rPr>
        <w:t>
      1) үлгілік конкурстық құжаттамаға сәйкес жасалған техникалық ерекшелік, оның ішінде мыналарды қамтиды:</w:t>
      </w:r>
    </w:p>
    <w:p>
      <w:pPr>
        <w:spacing w:after="0"/>
        <w:ind w:left="0"/>
        <w:jc w:val="both"/>
      </w:pPr>
      <w:r>
        <w:rPr>
          <w:rFonts w:ascii="Times New Roman"/>
          <w:b w:val="false"/>
          <w:i w:val="false"/>
          <w:color w:val="000000"/>
          <w:sz w:val="28"/>
        </w:rPr>
        <w:t>
      тапсырыс берушінің атауы және орналасқан жері;</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тауарды жеткізу, жұмыстарды орындау, қызметтерді көрсету;</w:t>
      </w:r>
    </w:p>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2) шарт жобасы. </w:t>
      </w:r>
    </w:p>
    <w:bookmarkStart w:name="z419" w:id="415"/>
    <w:p>
      <w:pPr>
        <w:spacing w:after="0"/>
        <w:ind w:left="0"/>
        <w:jc w:val="both"/>
      </w:pPr>
      <w:r>
        <w:rPr>
          <w:rFonts w:ascii="Times New Roman"/>
          <w:b w:val="false"/>
          <w:i w:val="false"/>
          <w:color w:val="000000"/>
          <w:sz w:val="28"/>
        </w:rPr>
        <w:t>
      320. Негіздемелік келісімге қатысушылар сұрау салуды веб-портал арқылы жіберген күннен бастап үш жұмыс күні ішінде веб-портал арқылы баға ұсыныстарын ұсынады.</w:t>
      </w:r>
    </w:p>
    <w:bookmarkEnd w:id="415"/>
    <w:bookmarkStart w:name="z420" w:id="416"/>
    <w:p>
      <w:pPr>
        <w:spacing w:after="0"/>
        <w:ind w:left="0"/>
        <w:jc w:val="both"/>
      </w:pPr>
      <w:r>
        <w:rPr>
          <w:rFonts w:ascii="Times New Roman"/>
          <w:b w:val="false"/>
          <w:i w:val="false"/>
          <w:color w:val="000000"/>
          <w:sz w:val="28"/>
        </w:rPr>
        <w:t xml:space="preserve">
      321. Негіздемелік келісімге қатысушының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 </w:t>
      </w:r>
    </w:p>
    <w:bookmarkEnd w:id="416"/>
    <w:bookmarkStart w:name="z421" w:id="417"/>
    <w:p>
      <w:pPr>
        <w:spacing w:after="0"/>
        <w:ind w:left="0"/>
        <w:jc w:val="both"/>
      </w:pPr>
      <w:r>
        <w:rPr>
          <w:rFonts w:ascii="Times New Roman"/>
          <w:b w:val="false"/>
          <w:i w:val="false"/>
          <w:color w:val="000000"/>
          <w:sz w:val="28"/>
        </w:rPr>
        <w:t>
      322. Шарт бағасы ең төмен болып табылатын негіздемелік келісімнің қатысушысымен жасалады.</w:t>
      </w:r>
    </w:p>
    <w:bookmarkEnd w:id="417"/>
    <w:p>
      <w:pPr>
        <w:spacing w:after="0"/>
        <w:ind w:left="0"/>
        <w:jc w:val="both"/>
      </w:pPr>
      <w:r>
        <w:rPr>
          <w:rFonts w:ascii="Times New Roman"/>
          <w:b w:val="false"/>
          <w:i w:val="false"/>
          <w:color w:val="000000"/>
          <w:sz w:val="28"/>
        </w:rPr>
        <w:t>
      Негіздемелік келісімге қатысушылардың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p>
      <w:pPr>
        <w:spacing w:after="0"/>
        <w:ind w:left="0"/>
        <w:jc w:val="both"/>
      </w:pPr>
      <w:r>
        <w:rPr>
          <w:rFonts w:ascii="Times New Roman"/>
          <w:b w:val="false"/>
          <w:i w:val="false"/>
          <w:color w:val="000000"/>
          <w:sz w:val="28"/>
        </w:rPr>
        <w:t>
      Шарт Заңда және осы Қағидаларда айқындалған тәртіппен жасалады.</w:t>
      </w:r>
    </w:p>
    <w:bookmarkStart w:name="z422" w:id="418"/>
    <w:p>
      <w:pPr>
        <w:spacing w:after="0"/>
        <w:ind w:left="0"/>
        <w:jc w:val="both"/>
      </w:pPr>
      <w:r>
        <w:rPr>
          <w:rFonts w:ascii="Times New Roman"/>
          <w:b w:val="false"/>
          <w:i w:val="false"/>
          <w:color w:val="000000"/>
          <w:sz w:val="28"/>
        </w:rPr>
        <w:t>
      323. Негіздемелік келісім бір жақты тәртіпте негіздемелік келісімге қатысушымен мынадай жағдайларда:</w:t>
      </w:r>
    </w:p>
    <w:bookmarkEnd w:id="418"/>
    <w:p>
      <w:pPr>
        <w:spacing w:after="0"/>
        <w:ind w:left="0"/>
        <w:jc w:val="both"/>
      </w:pPr>
      <w:r>
        <w:rPr>
          <w:rFonts w:ascii="Times New Roman"/>
          <w:b w:val="false"/>
          <w:i w:val="false"/>
          <w:color w:val="000000"/>
          <w:sz w:val="28"/>
        </w:rPr>
        <w:t>
      1) ол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2) Заңның 6-бабы 1-тармағының 3), 4), 5), 6), 7), 8), 9) және 10) тармақшасында көзделген мемлекеттік сатып алуға қатысуға байланысты шектеулер болған жағдайларда бұзылады.</w:t>
      </w:r>
    </w:p>
    <w:bookmarkStart w:name="z423" w:id="419"/>
    <w:p>
      <w:pPr>
        <w:spacing w:after="0"/>
        <w:ind w:left="0"/>
        <w:jc w:val="both"/>
      </w:pPr>
      <w:r>
        <w:rPr>
          <w:rFonts w:ascii="Times New Roman"/>
          <w:b w:val="false"/>
          <w:i w:val="false"/>
          <w:color w:val="000000"/>
          <w:sz w:val="28"/>
        </w:rPr>
        <w:t>
      324. Негіздемелік келісімді пайдалана отырып, конкурс тәсілімен мемлекеттік сатып алу өтпеді деп танылған жағдайда, тапсырыс берушілер мұндай мемлекеттік сатып алуды Заңның 13-бабында айқындалған өзге де тәсілдермен жүзеге асырады.</w:t>
      </w:r>
    </w:p>
    <w:bookmarkEnd w:id="419"/>
    <w:bookmarkStart w:name="z424" w:id="420"/>
    <w:p>
      <w:pPr>
        <w:spacing w:after="0"/>
        <w:ind w:left="0"/>
        <w:jc w:val="left"/>
      </w:pPr>
      <w:r>
        <w:rPr>
          <w:rFonts w:ascii="Times New Roman"/>
          <w:b/>
          <w:i w:val="false"/>
          <w:color w:val="000000"/>
        </w:rPr>
        <w:t xml:space="preserve"> 13-тарау. Рейтингтік-балдық жүйені пайдалана отырып, конкурсты жүзеге асыру тәртібі</w:t>
      </w:r>
    </w:p>
    <w:bookmarkEnd w:id="420"/>
    <w:bookmarkStart w:name="z425" w:id="421"/>
    <w:p>
      <w:pPr>
        <w:spacing w:after="0"/>
        <w:ind w:left="0"/>
        <w:jc w:val="both"/>
      </w:pPr>
      <w:r>
        <w:rPr>
          <w:rFonts w:ascii="Times New Roman"/>
          <w:b w:val="false"/>
          <w:i w:val="false"/>
          <w:color w:val="000000"/>
          <w:sz w:val="28"/>
        </w:rPr>
        <w:t>
      325. Рейтингтік-балдық жүйені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421"/>
    <w:bookmarkStart w:name="z426" w:id="422"/>
    <w:p>
      <w:pPr>
        <w:spacing w:after="0"/>
        <w:ind w:left="0"/>
        <w:jc w:val="both"/>
      </w:pPr>
      <w:r>
        <w:rPr>
          <w:rFonts w:ascii="Times New Roman"/>
          <w:b w:val="false"/>
          <w:i w:val="false"/>
          <w:color w:val="000000"/>
          <w:sz w:val="28"/>
        </w:rPr>
        <w:t>
      326.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422"/>
    <w:bookmarkStart w:name="z427" w:id="423"/>
    <w:p>
      <w:pPr>
        <w:spacing w:after="0"/>
        <w:ind w:left="0"/>
        <w:jc w:val="both"/>
      </w:pPr>
      <w:r>
        <w:rPr>
          <w:rFonts w:ascii="Times New Roman"/>
          <w:b w:val="false"/>
          <w:i w:val="false"/>
          <w:color w:val="000000"/>
          <w:sz w:val="28"/>
        </w:rPr>
        <w:t>
      327. Рейтингтік-баллдық жүйені пайдалана отырып, конкурс тәсілімен мемлекеттік сатып алу жөніндегі конкурстық комиссия құрылмайды.</w:t>
      </w:r>
    </w:p>
    <w:bookmarkEnd w:id="423"/>
    <w:bookmarkStart w:name="z428" w:id="424"/>
    <w:p>
      <w:pPr>
        <w:spacing w:after="0"/>
        <w:ind w:left="0"/>
        <w:jc w:val="both"/>
      </w:pPr>
      <w:r>
        <w:rPr>
          <w:rFonts w:ascii="Times New Roman"/>
          <w:b w:val="false"/>
          <w:i w:val="false"/>
          <w:color w:val="000000"/>
          <w:sz w:val="28"/>
        </w:rPr>
        <w:t xml:space="preserve">
      328. Рейтингтік-балдық жүйені пайдалана отырып, өткізілетін конкурсқа қатысуға өтінімдерді ұсыну мерзімі өткеннен кейін веб-портал қорытындылардың хаттамасын автоматты түрде қалыптастырады. </w:t>
      </w:r>
    </w:p>
    <w:bookmarkEnd w:id="424"/>
    <w:bookmarkStart w:name="z429" w:id="425"/>
    <w:p>
      <w:pPr>
        <w:spacing w:after="0"/>
        <w:ind w:left="0"/>
        <w:jc w:val="both"/>
      </w:pPr>
      <w:r>
        <w:rPr>
          <w:rFonts w:ascii="Times New Roman"/>
          <w:b w:val="false"/>
          <w:i w:val="false"/>
          <w:color w:val="000000"/>
          <w:sz w:val="28"/>
        </w:rPr>
        <w:t>
      329.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425"/>
    <w:bookmarkStart w:name="z430" w:id="426"/>
    <w:p>
      <w:pPr>
        <w:spacing w:after="0"/>
        <w:ind w:left="0"/>
        <w:jc w:val="both"/>
      </w:pPr>
      <w:r>
        <w:rPr>
          <w:rFonts w:ascii="Times New Roman"/>
          <w:b w:val="false"/>
          <w:i w:val="false"/>
          <w:color w:val="000000"/>
          <w:sz w:val="28"/>
        </w:rPr>
        <w:t>
      330. Екінші орын алған конкурстың жеңімпазы мен қатысушысын айқындау тәртібі осы Қағидалармен айқындалады.</w:t>
      </w:r>
    </w:p>
    <w:bookmarkEnd w:id="426"/>
    <w:bookmarkStart w:name="z431" w:id="427"/>
    <w:p>
      <w:pPr>
        <w:spacing w:after="0"/>
        <w:ind w:left="0"/>
        <w:jc w:val="both"/>
      </w:pPr>
      <w:r>
        <w:rPr>
          <w:rFonts w:ascii="Times New Roman"/>
          <w:b w:val="false"/>
          <w:i w:val="false"/>
          <w:color w:val="000000"/>
          <w:sz w:val="28"/>
        </w:rPr>
        <w:t xml:space="preserve">
      331. Конкурстық баға ұсынысына әсер ететін өлшемшарттар және оларды есептеу осы Қағидалармен айқындалады. </w:t>
      </w:r>
    </w:p>
    <w:bookmarkEnd w:id="427"/>
    <w:bookmarkStart w:name="z432" w:id="428"/>
    <w:p>
      <w:pPr>
        <w:spacing w:after="0"/>
        <w:ind w:left="0"/>
        <w:jc w:val="both"/>
      </w:pPr>
      <w:r>
        <w:rPr>
          <w:rFonts w:ascii="Times New Roman"/>
          <w:b w:val="false"/>
          <w:i w:val="false"/>
          <w:color w:val="000000"/>
          <w:sz w:val="28"/>
        </w:rPr>
        <w:t>
      332.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 ескеріле отырып, Заңның 21-бабының 1, 2, 3 және 5-тармақтарының, 22, 23, 24, 25, 43 және 45-баптарының қағидалары бойынша айқындалады.</w:t>
      </w:r>
    </w:p>
    <w:bookmarkEnd w:id="428"/>
    <w:bookmarkStart w:name="z433" w:id="429"/>
    <w:p>
      <w:pPr>
        <w:spacing w:after="0"/>
        <w:ind w:left="0"/>
        <w:jc w:val="both"/>
      </w:pPr>
      <w:r>
        <w:rPr>
          <w:rFonts w:ascii="Times New Roman"/>
          <w:b w:val="false"/>
          <w:i w:val="false"/>
          <w:color w:val="000000"/>
          <w:sz w:val="28"/>
        </w:rPr>
        <w:t>
      333. Рейтингтік-балдық жүйені пайдалана отырып жүргізілген конкурстың қорытындылары Заңның 47-бабының тәртібімен шағымдануға жатпайды.</w:t>
      </w:r>
    </w:p>
    <w:bookmarkEnd w:id="429"/>
    <w:bookmarkStart w:name="z434" w:id="430"/>
    <w:p>
      <w:pPr>
        <w:spacing w:after="0"/>
        <w:ind w:left="0"/>
        <w:jc w:val="left"/>
      </w:pPr>
      <w:r>
        <w:rPr>
          <w:rFonts w:ascii="Times New Roman"/>
          <w:b/>
          <w:i w:val="false"/>
          <w:color w:val="000000"/>
        </w:rPr>
        <w:t xml:space="preserve"> 14-тарау. Аукцион тәсілімен мемлекеттік сатып алуды жүзеге асыру тәртібі</w:t>
      </w:r>
    </w:p>
    <w:bookmarkEnd w:id="430"/>
    <w:bookmarkStart w:name="z435" w:id="431"/>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431"/>
    <w:bookmarkStart w:name="z436" w:id="432"/>
    <w:p>
      <w:pPr>
        <w:spacing w:after="0"/>
        <w:ind w:left="0"/>
        <w:jc w:val="both"/>
      </w:pPr>
      <w:r>
        <w:rPr>
          <w:rFonts w:ascii="Times New Roman"/>
          <w:b w:val="false"/>
          <w:i w:val="false"/>
          <w:color w:val="000000"/>
          <w:sz w:val="28"/>
        </w:rPr>
        <w:t xml:space="preserve">
      334. Аукцион тәсілімен жүзеге асырылатын мемлекеттік сатып алуды ұйымдастыру және жүргізу мынадай реттілікпен іс-шараларды орындауды көздейді: </w:t>
      </w:r>
    </w:p>
    <w:bookmarkEnd w:id="432"/>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w:t>
      </w:r>
    </w:p>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w:t>
      </w:r>
    </w:p>
    <w:p>
      <w:pPr>
        <w:spacing w:after="0"/>
        <w:ind w:left="0"/>
        <w:jc w:val="both"/>
      </w:pPr>
      <w:r>
        <w:rPr>
          <w:rFonts w:ascii="Times New Roman"/>
          <w:b w:val="false"/>
          <w:i w:val="false"/>
          <w:color w:val="000000"/>
          <w:sz w:val="28"/>
        </w:rPr>
        <w:t>
      3) тапсырыс берушiнің бірыңғай ұйымдастырушыға веб-портал арқылы аукционды ұйымдастыру және өткізу рәсімдерін орындау үшін мемлекеттік сатып алудың жылдық жоспарының тармақтарын жіберуі;</w:t>
      </w:r>
    </w:p>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аукциондық құжаттаманың жобасын бекіту;</w:t>
      </w:r>
    </w:p>
    <w:p>
      <w:pPr>
        <w:spacing w:after="0"/>
        <w:ind w:left="0"/>
        <w:jc w:val="both"/>
      </w:pPr>
      <w:r>
        <w:rPr>
          <w:rFonts w:ascii="Times New Roman"/>
          <w:b w:val="false"/>
          <w:i w:val="false"/>
          <w:color w:val="000000"/>
          <w:sz w:val="28"/>
        </w:rPr>
        <w:t>
      6) аукцион тәсілімен мемлекеттік сатып алуды жүзеге асыру туралы хабарламаны,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p>
      <w:pPr>
        <w:spacing w:after="0"/>
        <w:ind w:left="0"/>
        <w:jc w:val="both"/>
      </w:pPr>
      <w:r>
        <w:rPr>
          <w:rFonts w:ascii="Times New Roman"/>
          <w:b w:val="false"/>
          <w:i w:val="false"/>
          <w:color w:val="000000"/>
          <w:sz w:val="28"/>
        </w:rPr>
        <w:t>
      8) әлеуетті өнім берушілердің электрондық құжат нысанындағы аукционға қатысуға өтінімдерін ұсынуы және оларды веб-порталда автоматты түрде тіркеу;</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аукцион өткізу, аукцион хаттамасын қалыптастыру және веб-порталда орналастыру;</w:t>
      </w:r>
    </w:p>
    <w:p>
      <w:pPr>
        <w:spacing w:after="0"/>
        <w:ind w:left="0"/>
        <w:jc w:val="both"/>
      </w:pPr>
      <w:r>
        <w:rPr>
          <w:rFonts w:ascii="Times New Roman"/>
          <w:b w:val="false"/>
          <w:i w:val="false"/>
          <w:color w:val="000000"/>
          <w:sz w:val="28"/>
        </w:rPr>
        <w:t>
      10)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осы Қағидаларда айқындалған тәртіпте қарауы;</w:t>
      </w:r>
    </w:p>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және (немесе) аукцион қорытындылары туралы аралық хаттаманы қалыптастыру және веб-порталда орналастыру;</w:t>
      </w:r>
    </w:p>
    <w:p>
      <w:pPr>
        <w:spacing w:after="0"/>
        <w:ind w:left="0"/>
        <w:jc w:val="both"/>
      </w:pPr>
      <w:r>
        <w:rPr>
          <w:rFonts w:ascii="Times New Roman"/>
          <w:b w:val="false"/>
          <w:i w:val="false"/>
          <w:color w:val="000000"/>
          <w:sz w:val="28"/>
        </w:rPr>
        <w:t>
      12) тапсырыс берушінің мемлекеттік сатып алу қорытындылары туралы хаттама негізінде жеңімпазбен шарт жасасуы.</w:t>
      </w:r>
    </w:p>
    <w:bookmarkStart w:name="z437" w:id="433"/>
    <w:p>
      <w:pPr>
        <w:spacing w:after="0"/>
        <w:ind w:left="0"/>
        <w:jc w:val="both"/>
      </w:pPr>
      <w:r>
        <w:rPr>
          <w:rFonts w:ascii="Times New Roman"/>
          <w:b w:val="false"/>
          <w:i w:val="false"/>
          <w:color w:val="000000"/>
          <w:sz w:val="28"/>
        </w:rPr>
        <w:t>
      335. Тапсырыс берушінің ұйымдастырушыны, бірыңғай ұйымдастырушыны айқындауына, аукциондық комиссияның құрамын, сараптау комиссиясының құрамын не сарапшыны (қажет болған жағдайда) айқындауға және бекітуге, аукциондық комиссияның хатшысын айқындауға, аукциондық құжаттаманың жобасын бекітуге, аукционды өткізу туралы хабарламаны орналастыруға, аукциондық құжаттаманың жобасын алдын ала талқылауға, әлеуетті өнім берушілердің аукционға қатысуға өтінімдерді ұсынуына, аукционға қатысуға өтінімдерді қамтамасыз етуге, әлеуетті өнім берушілердің аукционға қатысуға рұқсатын беруге қойылатын талаптар, Заңда және осы Қағидаларда белгіленген ерекшеліктер ескеріле отырып, сараптама комиссиясының не сарапшының аукционға қатысуға өтінімдерді қарау тәртібіне сәйкес конкурс тәсілімен мемлекеттік сатып алуды жүзеге асыру тәртібіне сәйкес айқындалады.</w:t>
      </w:r>
    </w:p>
    <w:bookmarkEnd w:id="433"/>
    <w:bookmarkStart w:name="z438" w:id="434"/>
    <w:p>
      <w:pPr>
        <w:spacing w:after="0"/>
        <w:ind w:left="0"/>
        <w:jc w:val="left"/>
      </w:pPr>
      <w:r>
        <w:rPr>
          <w:rFonts w:ascii="Times New Roman"/>
          <w:b/>
          <w:i w:val="false"/>
          <w:color w:val="000000"/>
        </w:rPr>
        <w:t xml:space="preserve"> 2-параграф. Аукцион өткізу тәртібі</w:t>
      </w:r>
    </w:p>
    <w:bookmarkEnd w:id="434"/>
    <w:bookmarkStart w:name="z439" w:id="435"/>
    <w:p>
      <w:pPr>
        <w:spacing w:after="0"/>
        <w:ind w:left="0"/>
        <w:jc w:val="both"/>
      </w:pPr>
      <w:r>
        <w:rPr>
          <w:rFonts w:ascii="Times New Roman"/>
          <w:b w:val="false"/>
          <w:i w:val="false"/>
          <w:color w:val="000000"/>
          <w:sz w:val="28"/>
        </w:rPr>
        <w:t>
      336. Аукцион аукциондық құжаттамада көрсетілген күні және уақытта веб-порталда өткізіледі.</w:t>
      </w:r>
    </w:p>
    <w:bookmarkEnd w:id="435"/>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40" w:id="436"/>
    <w:p>
      <w:pPr>
        <w:spacing w:after="0"/>
        <w:ind w:left="0"/>
        <w:jc w:val="both"/>
      </w:pPr>
      <w:r>
        <w:rPr>
          <w:rFonts w:ascii="Times New Roman"/>
          <w:b w:val="false"/>
          <w:i w:val="false"/>
          <w:color w:val="000000"/>
          <w:sz w:val="28"/>
        </w:rPr>
        <w:t>
      337.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36"/>
    <w:bookmarkStart w:name="z441" w:id="437"/>
    <w:p>
      <w:pPr>
        <w:spacing w:after="0"/>
        <w:ind w:left="0"/>
        <w:jc w:val="both"/>
      </w:pPr>
      <w:r>
        <w:rPr>
          <w:rFonts w:ascii="Times New Roman"/>
          <w:b w:val="false"/>
          <w:i w:val="false"/>
          <w:color w:val="000000"/>
          <w:sz w:val="28"/>
        </w:rPr>
        <w:t>
      338.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37"/>
    <w:bookmarkStart w:name="z442" w:id="438"/>
    <w:p>
      <w:pPr>
        <w:spacing w:after="0"/>
        <w:ind w:left="0"/>
        <w:jc w:val="both"/>
      </w:pPr>
      <w:r>
        <w:rPr>
          <w:rFonts w:ascii="Times New Roman"/>
          <w:b w:val="false"/>
          <w:i w:val="false"/>
          <w:color w:val="000000"/>
          <w:sz w:val="28"/>
        </w:rPr>
        <w:t>
      339.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438"/>
    <w:bookmarkStart w:name="z443" w:id="439"/>
    <w:p>
      <w:pPr>
        <w:spacing w:after="0"/>
        <w:ind w:left="0"/>
        <w:jc w:val="both"/>
      </w:pPr>
      <w:r>
        <w:rPr>
          <w:rFonts w:ascii="Times New Roman"/>
          <w:b w:val="false"/>
          <w:i w:val="false"/>
          <w:color w:val="000000"/>
          <w:sz w:val="28"/>
        </w:rPr>
        <w:t xml:space="preserve">
      340. Аукционды өткізу кезінде аукционға қатысушыларға аукционға қатысуға өтінімдер беру күні мен уақытына байланысты нөмір беріледі. </w:t>
      </w:r>
    </w:p>
    <w:bookmarkEnd w:id="439"/>
    <w:bookmarkStart w:name="z444" w:id="440"/>
    <w:p>
      <w:pPr>
        <w:spacing w:after="0"/>
        <w:ind w:left="0"/>
        <w:jc w:val="both"/>
      </w:pPr>
      <w:r>
        <w:rPr>
          <w:rFonts w:ascii="Times New Roman"/>
          <w:b w:val="false"/>
          <w:i w:val="false"/>
          <w:color w:val="000000"/>
          <w:sz w:val="28"/>
        </w:rPr>
        <w:t>
      341. Әлеуетті өнім берушілердің аукционға қатысуға өтінімдерін беру күні мен уақыты аукцион хаттамасында белгіленеді.</w:t>
      </w:r>
    </w:p>
    <w:bookmarkEnd w:id="440"/>
    <w:bookmarkStart w:name="z445" w:id="441"/>
    <w:p>
      <w:pPr>
        <w:spacing w:after="0"/>
        <w:ind w:left="0"/>
        <w:jc w:val="both"/>
      </w:pPr>
      <w:r>
        <w:rPr>
          <w:rFonts w:ascii="Times New Roman"/>
          <w:b w:val="false"/>
          <w:i w:val="false"/>
          <w:color w:val="000000"/>
          <w:sz w:val="28"/>
        </w:rPr>
        <w:t>
      342.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41"/>
    <w:bookmarkStart w:name="z446" w:id="442"/>
    <w:p>
      <w:pPr>
        <w:spacing w:after="0"/>
        <w:ind w:left="0"/>
        <w:jc w:val="both"/>
      </w:pPr>
      <w:r>
        <w:rPr>
          <w:rFonts w:ascii="Times New Roman"/>
          <w:b w:val="false"/>
          <w:i w:val="false"/>
          <w:color w:val="000000"/>
          <w:sz w:val="28"/>
        </w:rPr>
        <w:t>
      343. Аукционды өткізу кезінде аукционның кез келген қатысушысы Заңның 33-бабының 5-тармағына сәйкес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442"/>
    <w:bookmarkStart w:name="z447" w:id="443"/>
    <w:p>
      <w:pPr>
        <w:spacing w:after="0"/>
        <w:ind w:left="0"/>
        <w:jc w:val="both"/>
      </w:pPr>
      <w:r>
        <w:rPr>
          <w:rFonts w:ascii="Times New Roman"/>
          <w:b w:val="false"/>
          <w:i w:val="false"/>
          <w:color w:val="000000"/>
          <w:sz w:val="28"/>
        </w:rPr>
        <w:t>
      344.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Заңның 33-бабының 6-тармағына сәйкес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443"/>
    <w:bookmarkStart w:name="z448" w:id="444"/>
    <w:p>
      <w:pPr>
        <w:spacing w:after="0"/>
        <w:ind w:left="0"/>
        <w:jc w:val="both"/>
      </w:pPr>
      <w:r>
        <w:rPr>
          <w:rFonts w:ascii="Times New Roman"/>
          <w:b w:val="false"/>
          <w:i w:val="false"/>
          <w:color w:val="000000"/>
          <w:sz w:val="28"/>
        </w:rPr>
        <w:t>
      345.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44"/>
    <w:bookmarkStart w:name="z449" w:id="445"/>
    <w:p>
      <w:pPr>
        <w:spacing w:after="0"/>
        <w:ind w:left="0"/>
        <w:jc w:val="both"/>
      </w:pPr>
      <w:r>
        <w:rPr>
          <w:rFonts w:ascii="Times New Roman"/>
          <w:b w:val="false"/>
          <w:i w:val="false"/>
          <w:color w:val="000000"/>
          <w:sz w:val="28"/>
        </w:rPr>
        <w:t>
      346. Веб-портал осы Қағидаларға 17-қосымшаға сәйкес нысан бойынша аукцион хаттамасын автоматты түрде қалыптастырады.</w:t>
      </w:r>
    </w:p>
    <w:bookmarkEnd w:id="445"/>
    <w:bookmarkStart w:name="z450" w:id="446"/>
    <w:p>
      <w:pPr>
        <w:spacing w:after="0"/>
        <w:ind w:left="0"/>
        <w:jc w:val="both"/>
      </w:pPr>
      <w:r>
        <w:rPr>
          <w:rFonts w:ascii="Times New Roman"/>
          <w:b w:val="false"/>
          <w:i w:val="false"/>
          <w:color w:val="000000"/>
          <w:sz w:val="28"/>
        </w:rPr>
        <w:t>
      347.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46"/>
    <w:bookmarkStart w:name="z451" w:id="447"/>
    <w:p>
      <w:pPr>
        <w:spacing w:after="0"/>
        <w:ind w:left="0"/>
        <w:jc w:val="both"/>
      </w:pPr>
      <w:r>
        <w:rPr>
          <w:rFonts w:ascii="Times New Roman"/>
          <w:b w:val="false"/>
          <w:i w:val="false"/>
          <w:color w:val="000000"/>
          <w:sz w:val="28"/>
        </w:rPr>
        <w:t>
      348.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447"/>
    <w:bookmarkStart w:name="z452" w:id="448"/>
    <w:p>
      <w:pPr>
        <w:spacing w:after="0"/>
        <w:ind w:left="0"/>
        <w:jc w:val="left"/>
      </w:pPr>
      <w:r>
        <w:rPr>
          <w:rFonts w:ascii="Times New Roman"/>
          <w:b/>
          <w:i w:val="false"/>
          <w:color w:val="000000"/>
        </w:rPr>
        <w:t xml:space="preserve"> 3-параграф. Аукционға қатысуға өтінімдерді қарау тәртібі</w:t>
      </w:r>
    </w:p>
    <w:bookmarkEnd w:id="448"/>
    <w:bookmarkStart w:name="z453" w:id="449"/>
    <w:p>
      <w:pPr>
        <w:spacing w:after="0"/>
        <w:ind w:left="0"/>
        <w:jc w:val="both"/>
      </w:pPr>
      <w:r>
        <w:rPr>
          <w:rFonts w:ascii="Times New Roman"/>
          <w:b w:val="false"/>
          <w:i w:val="false"/>
          <w:color w:val="000000"/>
          <w:sz w:val="28"/>
        </w:rPr>
        <w:t>
      349.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49"/>
    <w:bookmarkStart w:name="z454" w:id="450"/>
    <w:p>
      <w:pPr>
        <w:spacing w:after="0"/>
        <w:ind w:left="0"/>
        <w:jc w:val="both"/>
      </w:pPr>
      <w:r>
        <w:rPr>
          <w:rFonts w:ascii="Times New Roman"/>
          <w:b w:val="false"/>
          <w:i w:val="false"/>
          <w:color w:val="000000"/>
          <w:sz w:val="28"/>
        </w:rPr>
        <w:t>
      350.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50"/>
    <w:bookmarkStart w:name="z455" w:id="451"/>
    <w:p>
      <w:pPr>
        <w:spacing w:after="0"/>
        <w:ind w:left="0"/>
        <w:jc w:val="both"/>
      </w:pPr>
      <w:r>
        <w:rPr>
          <w:rFonts w:ascii="Times New Roman"/>
          <w:b w:val="false"/>
          <w:i w:val="false"/>
          <w:color w:val="000000"/>
          <w:sz w:val="28"/>
        </w:rPr>
        <w:t xml:space="preserve">
      351.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мұндай әлеуетті өнім беруші аукцион жеңімпазы болып танылады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аукционның қалған қатысушыларының өтінімдері ашылмайды.</w:t>
      </w:r>
    </w:p>
    <w:bookmarkEnd w:id="451"/>
    <w:bookmarkStart w:name="z456" w:id="452"/>
    <w:p>
      <w:pPr>
        <w:spacing w:after="0"/>
        <w:ind w:left="0"/>
        <w:jc w:val="both"/>
      </w:pPr>
      <w:r>
        <w:rPr>
          <w:rFonts w:ascii="Times New Roman"/>
          <w:b w:val="false"/>
          <w:i w:val="false"/>
          <w:color w:val="000000"/>
          <w:sz w:val="28"/>
        </w:rPr>
        <w:t xml:space="preserve">
      352.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452"/>
    <w:bookmarkStart w:name="z457" w:id="453"/>
    <w:p>
      <w:pPr>
        <w:spacing w:after="0"/>
        <w:ind w:left="0"/>
        <w:jc w:val="both"/>
      </w:pPr>
      <w:r>
        <w:rPr>
          <w:rFonts w:ascii="Times New Roman"/>
          <w:b w:val="false"/>
          <w:i w:val="false"/>
          <w:color w:val="000000"/>
          <w:sz w:val="28"/>
        </w:rPr>
        <w:t>
      353.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53"/>
    <w:bookmarkStart w:name="z458" w:id="454"/>
    <w:p>
      <w:pPr>
        <w:spacing w:after="0"/>
        <w:ind w:left="0"/>
        <w:jc w:val="both"/>
      </w:pPr>
      <w:r>
        <w:rPr>
          <w:rFonts w:ascii="Times New Roman"/>
          <w:b w:val="false"/>
          <w:i w:val="false"/>
          <w:color w:val="000000"/>
          <w:sz w:val="28"/>
        </w:rPr>
        <w:t>
      354. Аукционға қатысуға өтінімдерді қарау кезінде аукциондық комиссия Заңның 34-бабының 6-тармағынасәйкес:</w:t>
      </w:r>
    </w:p>
    <w:bookmarkEnd w:id="454"/>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459" w:id="455"/>
    <w:p>
      <w:pPr>
        <w:spacing w:after="0"/>
        <w:ind w:left="0"/>
        <w:jc w:val="both"/>
      </w:pPr>
      <w:r>
        <w:rPr>
          <w:rFonts w:ascii="Times New Roman"/>
          <w:b w:val="false"/>
          <w:i w:val="false"/>
          <w:color w:val="000000"/>
          <w:sz w:val="28"/>
        </w:rPr>
        <w:t>
      355.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55"/>
    <w:bookmarkStart w:name="z460" w:id="456"/>
    <w:p>
      <w:pPr>
        <w:spacing w:after="0"/>
        <w:ind w:left="0"/>
        <w:jc w:val="both"/>
      </w:pPr>
      <w:r>
        <w:rPr>
          <w:rFonts w:ascii="Times New Roman"/>
          <w:b w:val="false"/>
          <w:i w:val="false"/>
          <w:color w:val="000000"/>
          <w:sz w:val="28"/>
        </w:rPr>
        <w:t>
      356.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456"/>
    <w:bookmarkStart w:name="z461" w:id="457"/>
    <w:p>
      <w:pPr>
        <w:spacing w:after="0"/>
        <w:ind w:left="0"/>
        <w:jc w:val="both"/>
      </w:pPr>
      <w:r>
        <w:rPr>
          <w:rFonts w:ascii="Times New Roman"/>
          <w:b w:val="false"/>
          <w:i w:val="false"/>
          <w:color w:val="000000"/>
          <w:sz w:val="28"/>
        </w:rPr>
        <w:t>
      357. Аукцион тәсілімен мемлекеттік сатып алу қорытындылары туралы хаттаманы біліктілік талаптары мен аукциондық құжаттама талаптарына сәйкес деп танылған әлеуетті өнім берушінің өтінімін қарау аяқталған күні аукциондық комиссияның барлық мүшелеріне және аукционға қатысуға өтінім берген барлық әлеуетті өнім берушілерге электрондық пошта арқылы бір мезгілде хабардар ете отырып, веб-портал автоматты түрде қалыптастырады және орналастырады.</w:t>
      </w:r>
    </w:p>
    <w:bookmarkEnd w:id="457"/>
    <w:bookmarkStart w:name="z462" w:id="458"/>
    <w:p>
      <w:pPr>
        <w:spacing w:after="0"/>
        <w:ind w:left="0"/>
        <w:jc w:val="both"/>
      </w:pPr>
      <w:r>
        <w:rPr>
          <w:rFonts w:ascii="Times New Roman"/>
          <w:b w:val="false"/>
          <w:i w:val="false"/>
          <w:color w:val="000000"/>
          <w:sz w:val="28"/>
        </w:rPr>
        <w:t>
      358. Аукцион тәсілімен мемлекеттік сатып алу қорытындылары туралы хаттамада Заңның 35-бабының 2-тармағына сәйкес мыналар:</w:t>
      </w:r>
    </w:p>
    <w:bookmarkEnd w:id="458"/>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олардың қабылданбау себептері егжей-тегжейлі сипатталып, оның ішінде олардың біліктілік талаптарына және аукциондық құжаттама талаптарына сәйкес еместігін растайтын мәліметтер мен құжаттар көрсетіле отырып, әлеуетті өнім берушілер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463" w:id="459"/>
    <w:p>
      <w:pPr>
        <w:spacing w:after="0"/>
        <w:ind w:left="0"/>
        <w:jc w:val="left"/>
      </w:pPr>
      <w:r>
        <w:rPr>
          <w:rFonts w:ascii="Times New Roman"/>
          <w:b/>
          <w:i w:val="false"/>
          <w:color w:val="000000"/>
        </w:rPr>
        <w:t xml:space="preserve"> 4-параграф. Аукционды өтпеді деп танудың негіздері мен салдарлары</w:t>
      </w:r>
    </w:p>
    <w:bookmarkEnd w:id="459"/>
    <w:bookmarkStart w:name="z464" w:id="460"/>
    <w:p>
      <w:pPr>
        <w:spacing w:after="0"/>
        <w:ind w:left="0"/>
        <w:jc w:val="both"/>
      </w:pPr>
      <w:r>
        <w:rPr>
          <w:rFonts w:ascii="Times New Roman"/>
          <w:b w:val="false"/>
          <w:i w:val="false"/>
          <w:color w:val="000000"/>
          <w:sz w:val="28"/>
        </w:rPr>
        <w:t>
      359. Аукцион тәсілімен мемлекеттік сатып алу мынадай негіздердің бірі бойынша өтпеді деп танылады:</w:t>
      </w:r>
    </w:p>
    <w:bookmarkEnd w:id="460"/>
    <w:p>
      <w:pPr>
        <w:spacing w:after="0"/>
        <w:ind w:left="0"/>
        <w:jc w:val="both"/>
      </w:pPr>
      <w:r>
        <w:rPr>
          <w:rFonts w:ascii="Times New Roman"/>
          <w:b w:val="false"/>
          <w:i w:val="false"/>
          <w:color w:val="000000"/>
          <w:sz w:val="28"/>
        </w:rPr>
        <w:t>
      1) аукционға қатысуға ұсынылған өтінімдер болмаған жағдайда;</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Start w:name="z465" w:id="461"/>
    <w:p>
      <w:pPr>
        <w:spacing w:after="0"/>
        <w:ind w:left="0"/>
        <w:jc w:val="both"/>
      </w:pPr>
      <w:r>
        <w:rPr>
          <w:rFonts w:ascii="Times New Roman"/>
          <w:b w:val="false"/>
          <w:i w:val="false"/>
          <w:color w:val="000000"/>
          <w:sz w:val="28"/>
        </w:rPr>
        <w:t>
      360. Егер аукцион тәсілімен мемлекеттік сатып алу өтпеді деп танылса, тапсырыс беруші мынадай шешімдердің бірін қабылдайды:</w:t>
      </w:r>
    </w:p>
    <w:bookmarkEnd w:id="461"/>
    <w:p>
      <w:pPr>
        <w:spacing w:after="0"/>
        <w:ind w:left="0"/>
        <w:jc w:val="both"/>
      </w:pPr>
      <w:r>
        <w:rPr>
          <w:rFonts w:ascii="Times New Roman"/>
          <w:b w:val="false"/>
          <w:i w:val="false"/>
          <w:color w:val="000000"/>
          <w:sz w:val="28"/>
        </w:rPr>
        <w:t>
      1) аукцион тәсілімен мемлекеттік сатып алуды қайта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 өткізу туралы.</w:t>
      </w:r>
    </w:p>
    <w:bookmarkStart w:name="z466" w:id="462"/>
    <w:p>
      <w:pPr>
        <w:spacing w:after="0"/>
        <w:ind w:left="0"/>
        <w:jc w:val="both"/>
      </w:pPr>
      <w:r>
        <w:rPr>
          <w:rFonts w:ascii="Times New Roman"/>
          <w:b w:val="false"/>
          <w:i w:val="false"/>
          <w:color w:val="000000"/>
          <w:sz w:val="28"/>
        </w:rPr>
        <w:t>
      361. Аукцион тәсілімен қайта мемлекеттік сатып алу өтпеді деп танылған жағдайда, тапсырыс беруші бір көзден алу тәсілімен мемлекеттік сатып алуды Заңның 36-бабының 3-тармағына сәйкес мынадай жағдайларда жүзеге асыруға құқылы:</w:t>
      </w:r>
    </w:p>
    <w:bookmarkEnd w:id="462"/>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мемлекеттік сатып алуға қатысуға шақыру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мемлекеттік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аспауға тиіс.</w:t>
      </w:r>
    </w:p>
    <w:bookmarkStart w:name="z467" w:id="463"/>
    <w:p>
      <w:pPr>
        <w:spacing w:after="0"/>
        <w:ind w:left="0"/>
        <w:jc w:val="left"/>
      </w:pPr>
      <w:r>
        <w:rPr>
          <w:rFonts w:ascii="Times New Roman"/>
          <w:b/>
          <w:i w:val="false"/>
          <w:color w:val="000000"/>
        </w:rPr>
        <w:t xml:space="preserve"> 15 тарау. Баға ұсыныстарын сұрату тәсілімен мемлекеттік сатып алуды жүзеге асыру тәртібі</w:t>
      </w:r>
    </w:p>
    <w:bookmarkEnd w:id="463"/>
    <w:bookmarkStart w:name="z468" w:id="464"/>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464"/>
    <w:bookmarkStart w:name="z469" w:id="465"/>
    <w:p>
      <w:pPr>
        <w:spacing w:after="0"/>
        <w:ind w:left="0"/>
        <w:jc w:val="both"/>
      </w:pPr>
      <w:r>
        <w:rPr>
          <w:rFonts w:ascii="Times New Roman"/>
          <w:b w:val="false"/>
          <w:i w:val="false"/>
          <w:color w:val="000000"/>
          <w:sz w:val="28"/>
        </w:rPr>
        <w:t>
      362.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465"/>
    <w:bookmarkStart w:name="z470" w:id="466"/>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466"/>
    <w:bookmarkStart w:name="z471" w:id="467"/>
    <w:p>
      <w:pPr>
        <w:spacing w:after="0"/>
        <w:ind w:left="0"/>
        <w:jc w:val="both"/>
      </w:pPr>
      <w:r>
        <w:rPr>
          <w:rFonts w:ascii="Times New Roman"/>
          <w:b w:val="false"/>
          <w:i w:val="false"/>
          <w:color w:val="000000"/>
          <w:sz w:val="28"/>
        </w:rPr>
        <w:t>
      363. Ұйымдастырушы баға ұсыныстарын ұсыну мерзімі аяқталғанға дейін бес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467"/>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p>
      <w:pPr>
        <w:spacing w:after="0"/>
        <w:ind w:left="0"/>
        <w:jc w:val="both"/>
      </w:pPr>
      <w:r>
        <w:rPr>
          <w:rFonts w:ascii="Times New Roman"/>
          <w:b w:val="false"/>
          <w:i w:val="false"/>
          <w:color w:val="000000"/>
          <w:sz w:val="28"/>
        </w:rPr>
        <w:t>
      2) қысқаша сипаттамасы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3) тауарды беру, жұмыстарды орындау, қызметтерді көрсету орны;</w:t>
      </w:r>
    </w:p>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p>
      <w:pPr>
        <w:spacing w:after="0"/>
        <w:ind w:left="0"/>
        <w:jc w:val="both"/>
      </w:pPr>
      <w:r>
        <w:rPr>
          <w:rFonts w:ascii="Times New Roman"/>
          <w:b w:val="false"/>
          <w:i w:val="false"/>
          <w:color w:val="000000"/>
          <w:sz w:val="28"/>
        </w:rPr>
        <w:t>
      6) техникалық ерекшелігі көрсетілген шарттың жобасы қоса беріледі.</w:t>
      </w:r>
    </w:p>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Start w:name="z472" w:id="468"/>
    <w:p>
      <w:pPr>
        <w:spacing w:after="0"/>
        <w:ind w:left="0"/>
        <w:jc w:val="both"/>
      </w:pPr>
      <w:r>
        <w:rPr>
          <w:rFonts w:ascii="Times New Roman"/>
          <w:b w:val="false"/>
          <w:i w:val="false"/>
          <w:color w:val="000000"/>
          <w:sz w:val="28"/>
        </w:rPr>
        <w:t>
      364. Осы Қағидалардың 364-тармағында көзделген орналастырылатын ақпаратта мынадай мемлекеттік сатып алуды жүзеге асыру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w:t>
      </w:r>
    </w:p>
    <w:bookmarkEnd w:id="468"/>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 (лицензиялық бағдарламалық қамтамасыз ету)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және лизингтің нысанасын егжей-тегжейлі сипаттау қажеттігі туындағанда жүзеге асырылады;</w:t>
      </w:r>
    </w:p>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Start w:name="z473" w:id="469"/>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469"/>
    <w:bookmarkStart w:name="z474" w:id="470"/>
    <w:p>
      <w:pPr>
        <w:spacing w:after="0"/>
        <w:ind w:left="0"/>
        <w:jc w:val="both"/>
      </w:pPr>
      <w:r>
        <w:rPr>
          <w:rFonts w:ascii="Times New Roman"/>
          <w:b w:val="false"/>
          <w:i w:val="false"/>
          <w:color w:val="000000"/>
          <w:sz w:val="28"/>
        </w:rPr>
        <w:t>
      365. Әлеуетті өнім беруші осы Қағидаларда көзделген мәліметтерді қамтитын бiр ғана баға ұсынысын ұсынады, оған өзгерiстер және (немесе) толықтырулар енгiзуге жол берiлмейдi.</w:t>
      </w:r>
    </w:p>
    <w:bookmarkEnd w:id="470"/>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Start w:name="z475" w:id="471"/>
    <w:p>
      <w:pPr>
        <w:spacing w:after="0"/>
        <w:ind w:left="0"/>
        <w:jc w:val="both"/>
      </w:pPr>
      <w:r>
        <w:rPr>
          <w:rFonts w:ascii="Times New Roman"/>
          <w:b w:val="false"/>
          <w:i w:val="false"/>
          <w:color w:val="000000"/>
          <w:sz w:val="28"/>
        </w:rPr>
        <w:t>
      366. Әлеуетті өнім берушінiң баға ұсынысын беруі оның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p>
    <w:bookmarkEnd w:id="471"/>
    <w:bookmarkStart w:name="z476" w:id="472"/>
    <w:p>
      <w:pPr>
        <w:spacing w:after="0"/>
        <w:ind w:left="0"/>
        <w:jc w:val="both"/>
      </w:pPr>
      <w:r>
        <w:rPr>
          <w:rFonts w:ascii="Times New Roman"/>
          <w:b w:val="false"/>
          <w:i w:val="false"/>
          <w:color w:val="000000"/>
          <w:sz w:val="28"/>
        </w:rPr>
        <w:t>
      367. Әлеуеттi өнiм берушiнiң баға ұсынысында тауарларды жеткiзуге, жұмыстарды орындауға, қызметтердi көрсетуге байланысты барлық шығыстар кіреді.</w:t>
      </w:r>
    </w:p>
    <w:bookmarkEnd w:id="472"/>
    <w:bookmarkStart w:name="z477" w:id="473"/>
    <w:p>
      <w:pPr>
        <w:spacing w:after="0"/>
        <w:ind w:left="0"/>
        <w:jc w:val="both"/>
      </w:pPr>
      <w:r>
        <w:rPr>
          <w:rFonts w:ascii="Times New Roman"/>
          <w:b w:val="false"/>
          <w:i w:val="false"/>
          <w:color w:val="000000"/>
          <w:sz w:val="28"/>
        </w:rPr>
        <w:t xml:space="preserve">
      368. Әлеуеттi өнiм берушi баға ұсынысын ұйымдастырушыға веб-портал арқылы хабарландыруда көрсеткен баға ұсыныстарын беру мерзiмi аяқталғанға дейiн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ұсынады.</w:t>
      </w:r>
    </w:p>
    <w:bookmarkEnd w:id="473"/>
    <w:bookmarkStart w:name="z478" w:id="474"/>
    <w:p>
      <w:pPr>
        <w:spacing w:after="0"/>
        <w:ind w:left="0"/>
        <w:jc w:val="both"/>
      </w:pPr>
      <w:r>
        <w:rPr>
          <w:rFonts w:ascii="Times New Roman"/>
          <w:b w:val="false"/>
          <w:i w:val="false"/>
          <w:color w:val="000000"/>
          <w:sz w:val="28"/>
        </w:rPr>
        <w:t>
      369. Баға ұсынысын берген әлеуетті өнiм берушiге веб-портал тиiстi хабарламаны автоматты түрде жiбергеннен кейiн баға ұсынысы қабылданды деп саналады.</w:t>
      </w:r>
    </w:p>
    <w:bookmarkEnd w:id="474"/>
    <w:bookmarkStart w:name="z479" w:id="475"/>
    <w:p>
      <w:pPr>
        <w:spacing w:after="0"/>
        <w:ind w:left="0"/>
        <w:jc w:val="both"/>
      </w:pPr>
      <w:r>
        <w:rPr>
          <w:rFonts w:ascii="Times New Roman"/>
          <w:b w:val="false"/>
          <w:i w:val="false"/>
          <w:color w:val="000000"/>
          <w:sz w:val="28"/>
        </w:rPr>
        <w:t>
      370. Баға ұсыныстарын сұрату тәсілімен мемлекеттік сатып алуға қатысуға өтінімді қамтамасыз етуге қойылатын талаптар конкурс тәсілімен мемлекеттік сатып алуды жүзеге асыру қағидалары бойынша айқындалады.</w:t>
      </w:r>
    </w:p>
    <w:bookmarkEnd w:id="475"/>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электрондық құжат нысанында ұсынады.</w:t>
      </w:r>
    </w:p>
    <w:bookmarkStart w:name="z480" w:id="476"/>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тәсiлiмен мемлекеттiк сатып алудың қорытындыларын шығару</w:t>
      </w:r>
    </w:p>
    <w:bookmarkEnd w:id="476"/>
    <w:bookmarkStart w:name="z481" w:id="477"/>
    <w:p>
      <w:pPr>
        <w:spacing w:after="0"/>
        <w:ind w:left="0"/>
        <w:jc w:val="both"/>
      </w:pPr>
      <w:r>
        <w:rPr>
          <w:rFonts w:ascii="Times New Roman"/>
          <w:b w:val="false"/>
          <w:i w:val="false"/>
          <w:color w:val="000000"/>
          <w:sz w:val="28"/>
        </w:rPr>
        <w:t>
      371.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477"/>
    <w:bookmarkStart w:name="z482" w:id="478"/>
    <w:p>
      <w:pPr>
        <w:spacing w:after="0"/>
        <w:ind w:left="0"/>
        <w:jc w:val="both"/>
      </w:pPr>
      <w:r>
        <w:rPr>
          <w:rFonts w:ascii="Times New Roman"/>
          <w:b w:val="false"/>
          <w:i w:val="false"/>
          <w:color w:val="000000"/>
          <w:sz w:val="28"/>
        </w:rPr>
        <w:t>
      372. Ең төмен баға ұсынысын ұсынған әлеуетті өнім беруші жеңімпаз деп танылады.</w:t>
      </w:r>
    </w:p>
    <w:bookmarkEnd w:id="478"/>
    <w:bookmarkStart w:name="z483" w:id="479"/>
    <w:p>
      <w:pPr>
        <w:spacing w:after="0"/>
        <w:ind w:left="0"/>
        <w:jc w:val="both"/>
      </w:pPr>
      <w:r>
        <w:rPr>
          <w:rFonts w:ascii="Times New Roman"/>
          <w:b w:val="false"/>
          <w:i w:val="false"/>
          <w:color w:val="000000"/>
          <w:sz w:val="28"/>
        </w:rPr>
        <w:t>
      373. Екінші орын алған әлеуетті өнім беруші ең төмен баға ұсынысынан кейінгі баға негізінде айқындалады.</w:t>
      </w:r>
    </w:p>
    <w:bookmarkEnd w:id="479"/>
    <w:bookmarkStart w:name="z484" w:id="480"/>
    <w:p>
      <w:pPr>
        <w:spacing w:after="0"/>
        <w:ind w:left="0"/>
        <w:jc w:val="both"/>
      </w:pPr>
      <w:r>
        <w:rPr>
          <w:rFonts w:ascii="Times New Roman"/>
          <w:b w:val="false"/>
          <w:i w:val="false"/>
          <w:color w:val="000000"/>
          <w:sz w:val="28"/>
        </w:rPr>
        <w:t>
      374.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480"/>
    <w:bookmarkStart w:name="z485" w:id="481"/>
    <w:p>
      <w:pPr>
        <w:spacing w:after="0"/>
        <w:ind w:left="0"/>
        <w:jc w:val="both"/>
      </w:pPr>
      <w:r>
        <w:rPr>
          <w:rFonts w:ascii="Times New Roman"/>
          <w:b w:val="false"/>
          <w:i w:val="false"/>
          <w:color w:val="000000"/>
          <w:sz w:val="28"/>
        </w:rPr>
        <w:t>
      375. Заңның 45-бабында көзделген жағдайларды қоспағанда,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481"/>
    <w:bookmarkStart w:name="z486" w:id="482"/>
    <w:p>
      <w:pPr>
        <w:spacing w:after="0"/>
        <w:ind w:left="0"/>
        <w:jc w:val="both"/>
      </w:pPr>
      <w:r>
        <w:rPr>
          <w:rFonts w:ascii="Times New Roman"/>
          <w:b w:val="false"/>
          <w:i w:val="false"/>
          <w:color w:val="000000"/>
          <w:sz w:val="28"/>
        </w:rPr>
        <w:t>
      376.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Заңның 38-бабы 7-тармағына сәйкес әлеуетті өнім берушінің баға ұсынысынан аспауға тиіс.</w:t>
      </w:r>
    </w:p>
    <w:bookmarkEnd w:id="482"/>
    <w:bookmarkStart w:name="z487" w:id="483"/>
    <w:p>
      <w:pPr>
        <w:spacing w:after="0"/>
        <w:ind w:left="0"/>
        <w:jc w:val="both"/>
      </w:pPr>
      <w:r>
        <w:rPr>
          <w:rFonts w:ascii="Times New Roman"/>
          <w:b w:val="false"/>
          <w:i w:val="false"/>
          <w:color w:val="000000"/>
          <w:sz w:val="28"/>
        </w:rPr>
        <w:t>
      377.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bookmarkEnd w:id="483"/>
    <w:bookmarkStart w:name="z488" w:id="484"/>
    <w:p>
      <w:pPr>
        <w:spacing w:after="0"/>
        <w:ind w:left="0"/>
        <w:jc w:val="both"/>
      </w:pPr>
      <w:r>
        <w:rPr>
          <w:rFonts w:ascii="Times New Roman"/>
          <w:b w:val="false"/>
          <w:i w:val="false"/>
          <w:color w:val="000000"/>
          <w:sz w:val="28"/>
        </w:rPr>
        <w:t>
      378. Әлеуетті өнім берушінің баға ұсынысы:</w:t>
      </w:r>
    </w:p>
    <w:bookmarkEnd w:id="48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2) Заңның 6-бабы 1-тармағының 1), 3), 4), 5), 6) және 8) тармақшаларында көзделген жағдайларда веб-портал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489" w:id="485"/>
    <w:p>
      <w:pPr>
        <w:spacing w:after="0"/>
        <w:ind w:left="0"/>
        <w:jc w:val="both"/>
      </w:pPr>
      <w:r>
        <w:rPr>
          <w:rFonts w:ascii="Times New Roman"/>
          <w:b w:val="false"/>
          <w:i w:val="false"/>
          <w:color w:val="000000"/>
          <w:sz w:val="28"/>
        </w:rPr>
        <w:t>
      379. Егер осы Қағидалардың 378-тармағында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485"/>
    <w:bookmarkStart w:name="z490" w:id="486"/>
    <w:p>
      <w:pPr>
        <w:spacing w:after="0"/>
        <w:ind w:left="0"/>
        <w:jc w:val="both"/>
      </w:pPr>
      <w:r>
        <w:rPr>
          <w:rFonts w:ascii="Times New Roman"/>
          <w:b w:val="false"/>
          <w:i w:val="false"/>
          <w:color w:val="000000"/>
          <w:sz w:val="28"/>
        </w:rPr>
        <w:t xml:space="preserve">
      380. Баға ұсыныстарын сұрату тәсілімен мемлекеттік сатып алу қорытындысының осы Қағидалардың </w:t>
      </w:r>
      <w:r>
        <w:rPr>
          <w:rFonts w:ascii="Times New Roman"/>
          <w:b w:val="false"/>
          <w:i w:val="false"/>
          <w:color w:val="000000"/>
          <w:sz w:val="28"/>
        </w:rPr>
        <w:t>22-қосымшасының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486"/>
    <w:bookmarkStart w:name="z491" w:id="487"/>
    <w:p>
      <w:pPr>
        <w:spacing w:after="0"/>
        <w:ind w:left="0"/>
        <w:jc w:val="left"/>
      </w:pPr>
      <w:r>
        <w:rPr>
          <w:rFonts w:ascii="Times New Roman"/>
          <w:b/>
          <w:i w:val="false"/>
          <w:color w:val="000000"/>
        </w:rPr>
        <w:t xml:space="preserve"> 16-тарау. Электрондық дүкен арқылы мемлекеттік сатып алуды жүзеге асыру тәртібі</w:t>
      </w:r>
    </w:p>
    <w:bookmarkEnd w:id="487"/>
    <w:bookmarkStart w:name="z492" w:id="488"/>
    <w:p>
      <w:pPr>
        <w:spacing w:after="0"/>
        <w:ind w:left="0"/>
        <w:jc w:val="both"/>
      </w:pPr>
      <w:r>
        <w:rPr>
          <w:rFonts w:ascii="Times New Roman"/>
          <w:b w:val="false"/>
          <w:i w:val="false"/>
          <w:color w:val="000000"/>
          <w:sz w:val="28"/>
        </w:rPr>
        <w:t>
      381.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488"/>
    <w:bookmarkStart w:name="z493" w:id="489"/>
    <w:p>
      <w:pPr>
        <w:spacing w:after="0"/>
        <w:ind w:left="0"/>
        <w:jc w:val="both"/>
      </w:pPr>
      <w:r>
        <w:rPr>
          <w:rFonts w:ascii="Times New Roman"/>
          <w:b w:val="false"/>
          <w:i w:val="false"/>
          <w:color w:val="000000"/>
          <w:sz w:val="28"/>
        </w:rPr>
        <w:t>
      382. Электрондық дүкен арқылы мемлекеттік сатып алу мемлекеттік сатып алудың жылдық жоспары негізінде жүзеге асырылады.</w:t>
      </w:r>
    </w:p>
    <w:bookmarkEnd w:id="489"/>
    <w:bookmarkStart w:name="z494" w:id="490"/>
    <w:p>
      <w:pPr>
        <w:spacing w:after="0"/>
        <w:ind w:left="0"/>
        <w:jc w:val="both"/>
      </w:pPr>
      <w:r>
        <w:rPr>
          <w:rFonts w:ascii="Times New Roman"/>
          <w:b w:val="false"/>
          <w:i w:val="false"/>
          <w:color w:val="000000"/>
          <w:sz w:val="28"/>
        </w:rPr>
        <w:t>
      383. Электрондық дүкен арқылы мемлекеттік сатып алу құны республикалық бюджет туралы заңда тиісті қаржы жылына белгіленген айлық есептік көрсеткіштің төрт мың еселенген мөлшерінен аспайтын тауарлар бойынша жүзеге асырылады.</w:t>
      </w:r>
    </w:p>
    <w:bookmarkEnd w:id="490"/>
    <w:bookmarkStart w:name="z495" w:id="491"/>
    <w:p>
      <w:pPr>
        <w:spacing w:after="0"/>
        <w:ind w:left="0"/>
        <w:jc w:val="both"/>
      </w:pPr>
      <w:r>
        <w:rPr>
          <w:rFonts w:ascii="Times New Roman"/>
          <w:b w:val="false"/>
          <w:i w:val="false"/>
          <w:color w:val="000000"/>
          <w:sz w:val="28"/>
        </w:rPr>
        <w:t>
      384. Электрондық дүкен арқылы мемлекеттік сатып алу мынадай ретпен жүзеге асырылады:</w:t>
      </w:r>
    </w:p>
    <w:bookmarkEnd w:id="491"/>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мемлекеттік сатып алу туралы шарт жасалады.</w:t>
      </w:r>
    </w:p>
    <w:bookmarkStart w:name="z496" w:id="492"/>
    <w:p>
      <w:pPr>
        <w:spacing w:after="0"/>
        <w:ind w:left="0"/>
        <w:jc w:val="both"/>
      </w:pPr>
      <w:r>
        <w:rPr>
          <w:rFonts w:ascii="Times New Roman"/>
          <w:b w:val="false"/>
          <w:i w:val="false"/>
          <w:color w:val="000000"/>
          <w:sz w:val="28"/>
        </w:rPr>
        <w:t>
      385. Тапсырыс беруші таңдаған тауарға тапсырысты ресімдеуге осы Қағидалардың 393-тармағында көзделген шектеулері жоқ екі әлеуетті өнім берушінің қолданыстағы кемінде екі баға ұсынысы болған кезде жол беріледі.</w:t>
      </w:r>
    </w:p>
    <w:bookmarkEnd w:id="492"/>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Start w:name="z497" w:id="493"/>
    <w:p>
      <w:pPr>
        <w:spacing w:after="0"/>
        <w:ind w:left="0"/>
        <w:jc w:val="both"/>
      </w:pPr>
      <w:r>
        <w:rPr>
          <w:rFonts w:ascii="Times New Roman"/>
          <w:b w:val="false"/>
          <w:i w:val="false"/>
          <w:color w:val="000000"/>
          <w:sz w:val="28"/>
        </w:rPr>
        <w:t>
      386.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ескере отырып, ең төмен болып табылатын әлеуетті өнім берушіге жібереді.</w:t>
      </w:r>
    </w:p>
    <w:bookmarkEnd w:id="493"/>
    <w:p>
      <w:pPr>
        <w:spacing w:after="0"/>
        <w:ind w:left="0"/>
        <w:jc w:val="both"/>
      </w:pPr>
      <w:r>
        <w:rPr>
          <w:rFonts w:ascii="Times New Roman"/>
          <w:b w:val="false"/>
          <w:i w:val="false"/>
          <w:color w:val="000000"/>
          <w:sz w:val="28"/>
        </w:rPr>
        <w:t>
      Егер тапсырыс беруші мемлекеттік сатып алуды электрондық дүкен арқылы жүзеге асырған кезде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есепке алмағанда, ең төмен болып табылатын әлеуетті өнім берушіге жібереді.</w:t>
      </w:r>
    </w:p>
    <w:bookmarkStart w:name="z498" w:id="494"/>
    <w:p>
      <w:pPr>
        <w:spacing w:after="0"/>
        <w:ind w:left="0"/>
        <w:jc w:val="both"/>
      </w:pPr>
      <w:r>
        <w:rPr>
          <w:rFonts w:ascii="Times New Roman"/>
          <w:b w:val="false"/>
          <w:i w:val="false"/>
          <w:color w:val="000000"/>
          <w:sz w:val="28"/>
        </w:rPr>
        <w:t>
      387. Тапсырысты әлеуетті өнім беруші хабарламаны жұмыс күндері жұмыс уақытында жіберген сәттен бастап үш сағат ішінде (Нұр-Сұлтан қаласының уақыты бойынша 09.00-ден 18:00-ге дейін) расталады. Егер тапсырысты растау туралы хабарлама Нұр-Сұлтан уақытымен сағат 15:00-ден кейін жіберілсе, сағат 18:00-де тоқтайды. Тапсырысты растау үшін қалған уақыт келесі жұмыс күні Нұр-Сұлтан қаласының уақыты бойынша сағат 09:00-ден бастап қайта басталады.</w:t>
      </w:r>
    </w:p>
    <w:bookmarkEnd w:id="494"/>
    <w:bookmarkStart w:name="z499" w:id="495"/>
    <w:p>
      <w:pPr>
        <w:spacing w:after="0"/>
        <w:ind w:left="0"/>
        <w:jc w:val="both"/>
      </w:pPr>
      <w:r>
        <w:rPr>
          <w:rFonts w:ascii="Times New Roman"/>
          <w:b w:val="false"/>
          <w:i w:val="false"/>
          <w:color w:val="000000"/>
          <w:sz w:val="28"/>
        </w:rPr>
        <w:t>
      388. Әлеуетті өнім беруші тапсырысты растаған жағдайда, мұндай әлеуетті өнім беруші жеңімпаз деп танылады.</w:t>
      </w:r>
    </w:p>
    <w:bookmarkEnd w:id="495"/>
    <w:bookmarkStart w:name="z500" w:id="496"/>
    <w:p>
      <w:pPr>
        <w:spacing w:after="0"/>
        <w:ind w:left="0"/>
        <w:jc w:val="both"/>
      </w:pPr>
      <w:r>
        <w:rPr>
          <w:rFonts w:ascii="Times New Roman"/>
          <w:b w:val="false"/>
          <w:i w:val="false"/>
          <w:color w:val="000000"/>
          <w:sz w:val="28"/>
        </w:rPr>
        <w:t>
      389.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496"/>
    <w:bookmarkStart w:name="z501" w:id="497"/>
    <w:p>
      <w:pPr>
        <w:spacing w:after="0"/>
        <w:ind w:left="0"/>
        <w:jc w:val="both"/>
      </w:pPr>
      <w:r>
        <w:rPr>
          <w:rFonts w:ascii="Times New Roman"/>
          <w:b w:val="false"/>
          <w:i w:val="false"/>
          <w:color w:val="000000"/>
          <w:sz w:val="28"/>
        </w:rPr>
        <w:t>
      390. Электрондық дүкен арқылы мемлекеттік сатып алу нәтижелері бойынша:</w:t>
      </w:r>
    </w:p>
    <w:bookmarkEnd w:id="497"/>
    <w:p>
      <w:pPr>
        <w:spacing w:after="0"/>
        <w:ind w:left="0"/>
        <w:jc w:val="both"/>
      </w:pPr>
      <w:r>
        <w:rPr>
          <w:rFonts w:ascii="Times New Roman"/>
          <w:b w:val="false"/>
          <w:i w:val="false"/>
          <w:color w:val="000000"/>
          <w:sz w:val="28"/>
        </w:rPr>
        <w:t xml:space="preserve">
      1) тапсырыс беруші Заңда және осы Қағидаларда айқындалған тәртіппен және мерзімдерде осы Қағидалардың 478-тармағына сәйкес үлгілік шарт жасасады. </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xml:space="preserve">
      2) есеп автоматты түрде қалыптастырылады, онда мемлекеттік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қалыптастырылады. Бұл ретте есеп мәліметтерін веб-портал мемлекеттік сатып алу мәртебесінің, оның ішінде шарттың орындалу мәртебесінің өзгеруіне қарай автоматты түрде жаңартады.</w:t>
      </w:r>
    </w:p>
    <w:bookmarkStart w:name="z502" w:id="498"/>
    <w:p>
      <w:pPr>
        <w:spacing w:after="0"/>
        <w:ind w:left="0"/>
        <w:jc w:val="both"/>
      </w:pPr>
      <w:r>
        <w:rPr>
          <w:rFonts w:ascii="Times New Roman"/>
          <w:b w:val="false"/>
          <w:i w:val="false"/>
          <w:color w:val="000000"/>
          <w:sz w:val="28"/>
        </w:rPr>
        <w:t>
      391. Бір тапсырыста әртүрлі қаржы кезеңдерінде қаржыландыру көзделген тауарларды көрсетуге жол берілмейді.</w:t>
      </w:r>
    </w:p>
    <w:bookmarkEnd w:id="498"/>
    <w:bookmarkStart w:name="z503" w:id="499"/>
    <w:p>
      <w:pPr>
        <w:spacing w:after="0"/>
        <w:ind w:left="0"/>
        <w:jc w:val="both"/>
      </w:pPr>
      <w:r>
        <w:rPr>
          <w:rFonts w:ascii="Times New Roman"/>
          <w:b w:val="false"/>
          <w:i w:val="false"/>
          <w:color w:val="000000"/>
          <w:sz w:val="28"/>
        </w:rPr>
        <w:t>
      392.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499"/>
    <w:bookmarkStart w:name="z504" w:id="500"/>
    <w:p>
      <w:pPr>
        <w:spacing w:after="0"/>
        <w:ind w:left="0"/>
        <w:jc w:val="both"/>
      </w:pPr>
      <w:r>
        <w:rPr>
          <w:rFonts w:ascii="Times New Roman"/>
          <w:b w:val="false"/>
          <w:i w:val="false"/>
          <w:color w:val="000000"/>
          <w:sz w:val="28"/>
        </w:rPr>
        <w:t>
      393. Әлеуетті өнім берушінің баға ұсынысын электрондық дүкен мынадай жағдайларда автоматты түрде қабылдамауға тиіс:</w:t>
      </w:r>
    </w:p>
    <w:bookmarkEnd w:id="500"/>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2) Заңның 6-бабы 1-тармағының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баға ұсынысы осы Қағидалардың 81-тармағына сәйкес демпингтік баға деп танылды.</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Start w:name="z505" w:id="501"/>
    <w:p>
      <w:pPr>
        <w:spacing w:after="0"/>
        <w:ind w:left="0"/>
        <w:jc w:val="both"/>
      </w:pPr>
      <w:r>
        <w:rPr>
          <w:rFonts w:ascii="Times New Roman"/>
          <w:b w:val="false"/>
          <w:i w:val="false"/>
          <w:color w:val="000000"/>
          <w:sz w:val="28"/>
        </w:rPr>
        <w:t>
      394. Белгіленген мерзім ішінде әлеуетті өнім беруші тапсырыс беруден бас тартқан немесе растамаған жағдайда, тапсырыс тауардың бағасы тауарды межелі пунктке дейін жеткізу құнын ескере отырып, ең төмен бағадан кейінгі болып табылатын әлеуетті өнім берушіге автоматты түрде жіберіледі.</w:t>
      </w:r>
    </w:p>
    <w:bookmarkEnd w:id="501"/>
    <w:bookmarkStart w:name="z506" w:id="502"/>
    <w:p>
      <w:pPr>
        <w:spacing w:after="0"/>
        <w:ind w:left="0"/>
        <w:jc w:val="both"/>
      </w:pPr>
      <w:r>
        <w:rPr>
          <w:rFonts w:ascii="Times New Roman"/>
          <w:b w:val="false"/>
          <w:i w:val="false"/>
          <w:color w:val="000000"/>
          <w:sz w:val="28"/>
        </w:rPr>
        <w:t>
      395.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502"/>
    <w:bookmarkStart w:name="z507" w:id="503"/>
    <w:p>
      <w:pPr>
        <w:spacing w:after="0"/>
        <w:ind w:left="0"/>
        <w:jc w:val="both"/>
      </w:pPr>
      <w:r>
        <w:rPr>
          <w:rFonts w:ascii="Times New Roman"/>
          <w:b w:val="false"/>
          <w:i w:val="false"/>
          <w:color w:val="000000"/>
          <w:sz w:val="28"/>
        </w:rPr>
        <w:t>
      396. Электрондық дүкен арқылы мемлекеттік сатып алу өтпеді деп танылған жағдайда, тапсырыс беруші мынадай:</w:t>
      </w:r>
    </w:p>
    <w:bookmarkEnd w:id="503"/>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p>
      <w:pPr>
        <w:spacing w:after="0"/>
        <w:ind w:left="0"/>
        <w:jc w:val="both"/>
      </w:pPr>
      <w:r>
        <w:rPr>
          <w:rFonts w:ascii="Times New Roman"/>
          <w:b w:val="false"/>
          <w:i w:val="false"/>
          <w:color w:val="000000"/>
          <w:sz w:val="28"/>
        </w:rPr>
        <w:t>
      2) мемлекеттік сатып алуды Заңның 13-бабында айқындалған өзге де бәсекелес тәсілдермен жүзеге асыру туралы шешімдердің бірін қабылдайды.</w:t>
      </w:r>
    </w:p>
    <w:bookmarkStart w:name="z508" w:id="504"/>
    <w:p>
      <w:pPr>
        <w:spacing w:after="0"/>
        <w:ind w:left="0"/>
        <w:jc w:val="both"/>
      </w:pPr>
      <w:r>
        <w:rPr>
          <w:rFonts w:ascii="Times New Roman"/>
          <w:b w:val="false"/>
          <w:i w:val="false"/>
          <w:color w:val="000000"/>
          <w:sz w:val="28"/>
        </w:rPr>
        <w:t>
      397.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504"/>
    <w:bookmarkStart w:name="z509" w:id="505"/>
    <w:p>
      <w:pPr>
        <w:spacing w:after="0"/>
        <w:ind w:left="0"/>
        <w:jc w:val="left"/>
      </w:pPr>
      <w:r>
        <w:rPr>
          <w:rFonts w:ascii="Times New Roman"/>
          <w:b/>
          <w:i w:val="false"/>
          <w:color w:val="000000"/>
        </w:rPr>
        <w:t xml:space="preserve"> 17-тарау. Мемлекеттік әлеуметтік тапсырыста көзделген көрсетілетін қызметтерді мемлекеттік сатып алуды жүзеге асыру ерекшеліктері</w:t>
      </w:r>
    </w:p>
    <w:bookmarkEnd w:id="505"/>
    <w:bookmarkStart w:name="z510" w:id="506"/>
    <w:p>
      <w:pPr>
        <w:spacing w:after="0"/>
        <w:ind w:left="0"/>
        <w:jc w:val="both"/>
      </w:pPr>
      <w:r>
        <w:rPr>
          <w:rFonts w:ascii="Times New Roman"/>
          <w:b w:val="false"/>
          <w:i w:val="false"/>
          <w:color w:val="000000"/>
          <w:sz w:val="28"/>
        </w:rPr>
        <w:t>
      398. Мемлекеттік әлеуметтік тапсырыста көзделген көрсетілетін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506"/>
    <w:bookmarkStart w:name="z511" w:id="507"/>
    <w:p>
      <w:pPr>
        <w:spacing w:after="0"/>
        <w:ind w:left="0"/>
        <w:jc w:val="both"/>
      </w:pPr>
      <w:r>
        <w:rPr>
          <w:rFonts w:ascii="Times New Roman"/>
          <w:b w:val="false"/>
          <w:i w:val="false"/>
          <w:color w:val="000000"/>
          <w:sz w:val="28"/>
        </w:rPr>
        <w:t>
      399.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507"/>
    <w:bookmarkStart w:name="z512" w:id="508"/>
    <w:p>
      <w:pPr>
        <w:spacing w:after="0"/>
        <w:ind w:left="0"/>
        <w:jc w:val="both"/>
      </w:pPr>
      <w:r>
        <w:rPr>
          <w:rFonts w:ascii="Times New Roman"/>
          <w:b w:val="false"/>
          <w:i w:val="false"/>
          <w:color w:val="000000"/>
          <w:sz w:val="28"/>
        </w:rPr>
        <w:t xml:space="preserve">
      400. Мемлекеттік әлеуметтік тапсырыспен көзделген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қазақ және орыс тілдерінде қалыптастырылады.</w:t>
      </w:r>
    </w:p>
    <w:bookmarkEnd w:id="508"/>
    <w:bookmarkStart w:name="z513" w:id="509"/>
    <w:p>
      <w:pPr>
        <w:spacing w:after="0"/>
        <w:ind w:left="0"/>
        <w:jc w:val="both"/>
      </w:pPr>
      <w:r>
        <w:rPr>
          <w:rFonts w:ascii="Times New Roman"/>
          <w:b w:val="false"/>
          <w:i w:val="false"/>
          <w:color w:val="000000"/>
          <w:sz w:val="28"/>
        </w:rPr>
        <w:t>
      401.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509"/>
    <w:bookmarkStart w:name="z514" w:id="510"/>
    <w:p>
      <w:pPr>
        <w:spacing w:after="0"/>
        <w:ind w:left="0"/>
        <w:jc w:val="both"/>
      </w:pPr>
      <w:r>
        <w:rPr>
          <w:rFonts w:ascii="Times New Roman"/>
          <w:b w:val="false"/>
          <w:i w:val="false"/>
          <w:color w:val="000000"/>
          <w:sz w:val="28"/>
        </w:rPr>
        <w:t>
      402.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5-бабында көзделген бағыттар бойынша қызметін жарғылық мақсаттарға сәйкес жүзеге асыратын Қазақстан Республикасының үкіметтік емес ұйымдары қатысады.</w:t>
      </w:r>
    </w:p>
    <w:bookmarkEnd w:id="510"/>
    <w:bookmarkStart w:name="z515" w:id="511"/>
    <w:p>
      <w:pPr>
        <w:spacing w:after="0"/>
        <w:ind w:left="0"/>
        <w:jc w:val="both"/>
      </w:pPr>
      <w:r>
        <w:rPr>
          <w:rFonts w:ascii="Times New Roman"/>
          <w:b w:val="false"/>
          <w:i w:val="false"/>
          <w:color w:val="000000"/>
          <w:sz w:val="28"/>
        </w:rPr>
        <w:t>
      403.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511"/>
    <w:p>
      <w:pPr>
        <w:spacing w:after="0"/>
        <w:ind w:left="0"/>
        <w:jc w:val="both"/>
      </w:pPr>
      <w:r>
        <w:rPr>
          <w:rFonts w:ascii="Times New Roman"/>
          <w:b w:val="false"/>
          <w:i w:val="false"/>
          <w:color w:val="000000"/>
          <w:sz w:val="28"/>
        </w:rPr>
        <w:t>
      1) төлем қабілеттілігінің болуы;</w:t>
      </w:r>
    </w:p>
    <w:p>
      <w:pPr>
        <w:spacing w:after="0"/>
        <w:ind w:left="0"/>
        <w:jc w:val="both"/>
      </w:pPr>
      <w:r>
        <w:rPr>
          <w:rFonts w:ascii="Times New Roman"/>
          <w:b w:val="false"/>
          <w:i w:val="false"/>
          <w:color w:val="000000"/>
          <w:sz w:val="28"/>
        </w:rPr>
        <w:t xml:space="preserve">
      2) шарт бойынша міндеттемелерді орындау үшін жеткілікті материалдық ресурстардың болуы. </w:t>
      </w:r>
    </w:p>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Start w:name="z516" w:id="512"/>
    <w:p>
      <w:pPr>
        <w:spacing w:after="0"/>
        <w:ind w:left="0"/>
        <w:jc w:val="both"/>
      </w:pPr>
      <w:r>
        <w:rPr>
          <w:rFonts w:ascii="Times New Roman"/>
          <w:b w:val="false"/>
          <w:i w:val="false"/>
          <w:color w:val="000000"/>
          <w:sz w:val="28"/>
        </w:rPr>
        <w:t>
      404.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512"/>
    <w:bookmarkStart w:name="z517" w:id="513"/>
    <w:p>
      <w:pPr>
        <w:spacing w:after="0"/>
        <w:ind w:left="0"/>
        <w:jc w:val="both"/>
      </w:pPr>
      <w:r>
        <w:rPr>
          <w:rFonts w:ascii="Times New Roman"/>
          <w:b w:val="false"/>
          <w:i w:val="false"/>
          <w:color w:val="000000"/>
          <w:sz w:val="28"/>
        </w:rPr>
        <w:t>
      405.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күнтізбелік жиырма күн бұрын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513"/>
    <w:bookmarkStart w:name="z518" w:id="514"/>
    <w:p>
      <w:pPr>
        <w:spacing w:after="0"/>
        <w:ind w:left="0"/>
        <w:jc w:val="both"/>
      </w:pPr>
      <w:r>
        <w:rPr>
          <w:rFonts w:ascii="Times New Roman"/>
          <w:b w:val="false"/>
          <w:i w:val="false"/>
          <w:color w:val="000000"/>
          <w:sz w:val="28"/>
        </w:rPr>
        <w:t>
      406.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күнтізбелік он күн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514"/>
    <w:bookmarkStart w:name="z519" w:id="515"/>
    <w:p>
      <w:pPr>
        <w:spacing w:after="0"/>
        <w:ind w:left="0"/>
        <w:jc w:val="both"/>
      </w:pPr>
      <w:r>
        <w:rPr>
          <w:rFonts w:ascii="Times New Roman"/>
          <w:b w:val="false"/>
          <w:i w:val="false"/>
          <w:color w:val="000000"/>
          <w:sz w:val="28"/>
        </w:rPr>
        <w:t>
      407.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515"/>
    <w:bookmarkStart w:name="z520" w:id="516"/>
    <w:p>
      <w:pPr>
        <w:spacing w:after="0"/>
        <w:ind w:left="0"/>
        <w:jc w:val="both"/>
      </w:pPr>
      <w:r>
        <w:rPr>
          <w:rFonts w:ascii="Times New Roman"/>
          <w:b w:val="false"/>
          <w:i w:val="false"/>
          <w:color w:val="000000"/>
          <w:sz w:val="28"/>
        </w:rPr>
        <w:t>
      408. Мемлекеттік әлеуметтік тапсырыс қызметтерін мемлекеттік сатып алуға қатысуға өтінімдерді ашу хаттамасы ашылған күні веб-порталда автоматты түрде орналастырылады.</w:t>
      </w:r>
    </w:p>
    <w:bookmarkEnd w:id="516"/>
    <w:bookmarkStart w:name="z521" w:id="517"/>
    <w:p>
      <w:pPr>
        <w:spacing w:after="0"/>
        <w:ind w:left="0"/>
        <w:jc w:val="both"/>
      </w:pPr>
      <w:r>
        <w:rPr>
          <w:rFonts w:ascii="Times New Roman"/>
          <w:b w:val="false"/>
          <w:i w:val="false"/>
          <w:color w:val="000000"/>
          <w:sz w:val="28"/>
        </w:rPr>
        <w:t>
      409. Конкурстық комиссия конкурсқа қатысуға өтінімдер ашылған күннен бастап он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517"/>
    <w:bookmarkStart w:name="z522" w:id="518"/>
    <w:p>
      <w:pPr>
        <w:spacing w:after="0"/>
        <w:ind w:left="0"/>
        <w:jc w:val="both"/>
      </w:pPr>
      <w:r>
        <w:rPr>
          <w:rFonts w:ascii="Times New Roman"/>
          <w:b w:val="false"/>
          <w:i w:val="false"/>
          <w:color w:val="000000"/>
          <w:sz w:val="28"/>
        </w:rPr>
        <w:t>
      410. Егер әлеуетті өнім берушінің конкурстық өтінімі конкурстық құжаттама талаптарына, оның ішінде осы Қағидалардың 404-тармағында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518"/>
    <w:bookmarkStart w:name="z523" w:id="519"/>
    <w:p>
      <w:pPr>
        <w:spacing w:after="0"/>
        <w:ind w:left="0"/>
        <w:jc w:val="both"/>
      </w:pPr>
      <w:r>
        <w:rPr>
          <w:rFonts w:ascii="Times New Roman"/>
          <w:b w:val="false"/>
          <w:i w:val="false"/>
          <w:color w:val="000000"/>
          <w:sz w:val="28"/>
        </w:rPr>
        <w:t>
      411. Мемлекеттік әлеуметтік тапсырыс қызметтерін мемлекеттік сатып алу кезінде ұйымдастырушы конкурстық құжаттамада әлеуетті өнім берушілер ұсынған бағалау үшін мынадай өлшемшарттарды, техникалық ерекшеліктерді көздейді:</w:t>
      </w:r>
    </w:p>
    <w:bookmarkEnd w:id="519"/>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p>
      <w:pPr>
        <w:spacing w:after="0"/>
        <w:ind w:left="0"/>
        <w:jc w:val="both"/>
      </w:pPr>
      <w:r>
        <w:rPr>
          <w:rFonts w:ascii="Times New Roman"/>
          <w:b w:val="false"/>
          <w:i w:val="false"/>
          <w:color w:val="000000"/>
          <w:sz w:val="28"/>
        </w:rPr>
        <w:t>
      2) әлеуетті өнім берушінің қызметі мақсатының (құрылтай құжаттарына сәйкес) Тапсырыс берушінің сатып алынатын қызметтеріне сәйкестігі;</w:t>
      </w:r>
    </w:p>
    <w:p>
      <w:pPr>
        <w:spacing w:after="0"/>
        <w:ind w:left="0"/>
        <w:jc w:val="both"/>
      </w:pPr>
      <w:r>
        <w:rPr>
          <w:rFonts w:ascii="Times New Roman"/>
          <w:b w:val="false"/>
          <w:i w:val="false"/>
          <w:color w:val="000000"/>
          <w:sz w:val="28"/>
        </w:rPr>
        <w:t>
      3) егжей-тегжейлі іс-шаралар жоспарының Тапсырыс беруші қойған мақсаттарға қол жеткізуге сәйкестігі (іс-шаралардың атауы мен нысаны, өткізу орны мен мерзімі, жауапты адамдардың тегі, аты, әкесінің аты (бар болса));</w:t>
      </w:r>
    </w:p>
    <w:p>
      <w:pPr>
        <w:spacing w:after="0"/>
        <w:ind w:left="0"/>
        <w:jc w:val="both"/>
      </w:pPr>
      <w:r>
        <w:rPr>
          <w:rFonts w:ascii="Times New Roman"/>
          <w:b w:val="false"/>
          <w:i w:val="false"/>
          <w:color w:val="000000"/>
          <w:sz w:val="28"/>
        </w:rPr>
        <w:t>
      4) әлеуетті өнім берушінің "үкіметтік емес ұйымдардың дерекқорында" болуы туралы мәліметтер;</w:t>
      </w:r>
    </w:p>
    <w:p>
      <w:pPr>
        <w:spacing w:after="0"/>
        <w:ind w:left="0"/>
        <w:jc w:val="both"/>
      </w:pPr>
      <w:r>
        <w:rPr>
          <w:rFonts w:ascii="Times New Roman"/>
          <w:b w:val="false"/>
          <w:i w:val="false"/>
          <w:color w:val="000000"/>
          <w:sz w:val="28"/>
        </w:rPr>
        <w:t>
      5) әлеуетті өнім берушінің жұмыс тәжірибесінің болуы;</w:t>
      </w:r>
    </w:p>
    <w:p>
      <w:pPr>
        <w:spacing w:after="0"/>
        <w:ind w:left="0"/>
        <w:jc w:val="both"/>
      </w:pPr>
      <w:r>
        <w:rPr>
          <w:rFonts w:ascii="Times New Roman"/>
          <w:b w:val="false"/>
          <w:i w:val="false"/>
          <w:color w:val="000000"/>
          <w:sz w:val="28"/>
        </w:rPr>
        <w:t>
      6) жоба белгілі бір аумақта іске асырылған жағдайда (Астана, Республикалық маңызы бар қала, облыс, аудан, қала) - үкіметтік емес ұйымның тиісті өңірдегі жұмыс тәжірибесі;</w:t>
      </w:r>
    </w:p>
    <w:p>
      <w:pPr>
        <w:spacing w:after="0"/>
        <w:ind w:left="0"/>
        <w:jc w:val="both"/>
      </w:pPr>
      <w:r>
        <w:rPr>
          <w:rFonts w:ascii="Times New Roman"/>
          <w:b w:val="false"/>
          <w:i w:val="false"/>
          <w:color w:val="000000"/>
          <w:sz w:val="28"/>
        </w:rPr>
        <w:t>
      7) әлеуметтік жобаны және (немесе) әлеуметтік бағдарламаны іске асыруға тартылатын мамандардың тәжірибесі мен біліктілігі;</w:t>
      </w:r>
    </w:p>
    <w:p>
      <w:pPr>
        <w:spacing w:after="0"/>
        <w:ind w:left="0"/>
        <w:jc w:val="both"/>
      </w:pPr>
      <w:r>
        <w:rPr>
          <w:rFonts w:ascii="Times New Roman"/>
          <w:b w:val="false"/>
          <w:i w:val="false"/>
          <w:color w:val="000000"/>
          <w:sz w:val="28"/>
        </w:rPr>
        <w:t>
      8) жобаны іске асыру нәтижелерінің тиімділігін бағалау индикаторларының болуы жатады.</w:t>
      </w:r>
    </w:p>
    <w:p>
      <w:pPr>
        <w:spacing w:after="0"/>
        <w:ind w:left="0"/>
        <w:jc w:val="both"/>
      </w:pPr>
      <w:r>
        <w:rPr>
          <w:rFonts w:ascii="Times New Roman"/>
          <w:b w:val="false"/>
          <w:i w:val="false"/>
          <w:color w:val="000000"/>
          <w:sz w:val="28"/>
        </w:rPr>
        <w:t>
      Осы тармақтың 1) – 8) тармақшаларында көзделген өлшемшарттар бойынша балдарды есептеу мемлекеттік әлеуметтік тапсырыс қызметтерін мемлекеттік сатып алу жөніндегі конкурстық құжаттамаға 1-қосымшаға сәйкес есептеледі.</w:t>
      </w:r>
    </w:p>
    <w:bookmarkStart w:name="z524" w:id="520"/>
    <w:p>
      <w:pPr>
        <w:spacing w:after="0"/>
        <w:ind w:left="0"/>
        <w:jc w:val="both"/>
      </w:pPr>
      <w:r>
        <w:rPr>
          <w:rFonts w:ascii="Times New Roman"/>
          <w:b w:val="false"/>
          <w:i w:val="false"/>
          <w:color w:val="000000"/>
          <w:sz w:val="28"/>
        </w:rPr>
        <w:t>
      412. Конкурстық өтінімдері осы Қағидалардың 411-тармағының 1), 2), 3) және 4) тармақшаларында көрсетілген критерийлердің бірі бойынша бір балдан кем жинаған әлеуетті өнім берушілер жинаған балдарының жалпы санына қарамастан, конкурсқа қатысуға жіберілмейді.</w:t>
      </w:r>
    </w:p>
    <w:bookmarkEnd w:id="520"/>
    <w:bookmarkStart w:name="z525" w:id="521"/>
    <w:p>
      <w:pPr>
        <w:spacing w:after="0"/>
        <w:ind w:left="0"/>
        <w:jc w:val="both"/>
      </w:pPr>
      <w:r>
        <w:rPr>
          <w:rFonts w:ascii="Times New Roman"/>
          <w:b w:val="false"/>
          <w:i w:val="false"/>
          <w:color w:val="000000"/>
          <w:sz w:val="28"/>
        </w:rPr>
        <w:t>
      413.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521"/>
    <w:p>
      <w:pPr>
        <w:spacing w:after="0"/>
        <w:ind w:left="0"/>
        <w:jc w:val="both"/>
      </w:pPr>
      <w:r>
        <w:rPr>
          <w:rFonts w:ascii="Times New Roman"/>
          <w:b w:val="false"/>
          <w:i w:val="false"/>
          <w:color w:val="000000"/>
          <w:sz w:val="28"/>
        </w:rPr>
        <w:t xml:space="preserve">
      1) конкурстық құжаттаманың талаптарына сәйкес келетін әлеуетті өнім берушілерді айқындайды және оларды конкурсқа қатысушылар деп таниды; </w:t>
      </w:r>
    </w:p>
    <w:p>
      <w:pPr>
        <w:spacing w:after="0"/>
        <w:ind w:left="0"/>
        <w:jc w:val="both"/>
      </w:pPr>
      <w:r>
        <w:rPr>
          <w:rFonts w:ascii="Times New Roman"/>
          <w:b w:val="false"/>
          <w:i w:val="false"/>
          <w:color w:val="000000"/>
          <w:sz w:val="28"/>
        </w:rPr>
        <w:t>
      2) осы Қағидалардың 411-тармағында көзделген әлеуетті өнім берушілер ұсынған техникалық ерекшеліктерді бағалау үшін баллдарды есептейді;</w:t>
      </w:r>
    </w:p>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411-тармағында көзделген техникалық ерекшеліктерді бағалау үшін конкурстық комиссия берген баллдардың санына қарай бағаларды шартты азайтуды қолданады; </w:t>
      </w:r>
    </w:p>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Start w:name="z526" w:id="522"/>
    <w:p>
      <w:pPr>
        <w:spacing w:after="0"/>
        <w:ind w:left="0"/>
        <w:jc w:val="both"/>
      </w:pPr>
      <w:r>
        <w:rPr>
          <w:rFonts w:ascii="Times New Roman"/>
          <w:b w:val="false"/>
          <w:i w:val="false"/>
          <w:color w:val="000000"/>
          <w:sz w:val="28"/>
        </w:rPr>
        <w:t>
      414.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522"/>
    <w:bookmarkStart w:name="z527" w:id="523"/>
    <w:p>
      <w:pPr>
        <w:spacing w:after="0"/>
        <w:ind w:left="0"/>
        <w:jc w:val="both"/>
      </w:pPr>
      <w:r>
        <w:rPr>
          <w:rFonts w:ascii="Times New Roman"/>
          <w:b w:val="false"/>
          <w:i w:val="false"/>
          <w:color w:val="000000"/>
          <w:sz w:val="28"/>
        </w:rPr>
        <w:t>
      415. Техникалық ерекшелігі 11 балдан төмен қорытынды бағасы бар әлеуетті өнім беруші конкурсқа қатысуға жіберілмейді.</w:t>
      </w:r>
    </w:p>
    <w:bookmarkEnd w:id="523"/>
    <w:bookmarkStart w:name="z528" w:id="524"/>
    <w:p>
      <w:pPr>
        <w:spacing w:after="0"/>
        <w:ind w:left="0"/>
        <w:jc w:val="both"/>
      </w:pPr>
      <w:r>
        <w:rPr>
          <w:rFonts w:ascii="Times New Roman"/>
          <w:b w:val="false"/>
          <w:i w:val="false"/>
          <w:color w:val="000000"/>
          <w:sz w:val="28"/>
        </w:rPr>
        <w:t>
      416. Әлеуетті өнім беруші осы Қағидалардың 414-тармағында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524"/>
    <w:bookmarkStart w:name="z529" w:id="525"/>
    <w:p>
      <w:pPr>
        <w:spacing w:after="0"/>
        <w:ind w:left="0"/>
        <w:jc w:val="both"/>
      </w:pPr>
      <w:r>
        <w:rPr>
          <w:rFonts w:ascii="Times New Roman"/>
          <w:b w:val="false"/>
          <w:i w:val="false"/>
          <w:color w:val="000000"/>
          <w:sz w:val="28"/>
        </w:rPr>
        <w:t>
      417. Әлеуетті өнім берушілер өздерінің техникалық ерекшеліктерін бағалау үшін ұсынған талаптар шартқа енгізіледі.</w:t>
      </w:r>
    </w:p>
    <w:bookmarkEnd w:id="525"/>
    <w:bookmarkStart w:name="z530" w:id="526"/>
    <w:p>
      <w:pPr>
        <w:spacing w:after="0"/>
        <w:ind w:left="0"/>
        <w:jc w:val="both"/>
      </w:pPr>
      <w:r>
        <w:rPr>
          <w:rFonts w:ascii="Times New Roman"/>
          <w:b w:val="false"/>
          <w:i w:val="false"/>
          <w:color w:val="000000"/>
          <w:sz w:val="28"/>
        </w:rPr>
        <w:t>
      418. Конкурстық құжаттаманың талаптарына сәйкестік тұрғысынан қарау және олардың техникалық ерекшеліктерін бағалау нәтижелері бойынша конкурсқа қатысуға жіберілген әлеуетті өнім берушіге конкурстық ұсыныстарды мынадай шартты азайту қолданылады:</w:t>
      </w:r>
    </w:p>
    <w:bookmarkEnd w:id="526"/>
    <w:p>
      <w:pPr>
        <w:spacing w:after="0"/>
        <w:ind w:left="0"/>
        <w:jc w:val="both"/>
      </w:pPr>
      <w:r>
        <w:rPr>
          <w:rFonts w:ascii="Times New Roman"/>
          <w:b w:val="false"/>
          <w:i w:val="false"/>
          <w:color w:val="000000"/>
          <w:sz w:val="28"/>
        </w:rPr>
        <w:t>
      1) егер әлеуетті өнім берушінің техникалық ерекшелігінің қорытынды бағасы қоса алғанда 13-тен 17 баллға дейін құраса, онда әлеуетті өнім берушінің конкурстық баға ұсынысы шартты түрде 10% азаяды;</w:t>
      </w:r>
    </w:p>
    <w:p>
      <w:pPr>
        <w:spacing w:after="0"/>
        <w:ind w:left="0"/>
        <w:jc w:val="both"/>
      </w:pPr>
      <w:r>
        <w:rPr>
          <w:rFonts w:ascii="Times New Roman"/>
          <w:b w:val="false"/>
          <w:i w:val="false"/>
          <w:color w:val="000000"/>
          <w:sz w:val="28"/>
        </w:rPr>
        <w:t>
      2) егер әлеуетті өнім берушінің техникалық ерекшелігінің қорытынды бағасы қоса алғанда 18-ден 22 баллға дейін құраса, онда әлеуетті өнім берушінің конкурстық баға ұсынысы шартты түрде 20% азаяды;</w:t>
      </w:r>
    </w:p>
    <w:p>
      <w:pPr>
        <w:spacing w:after="0"/>
        <w:ind w:left="0"/>
        <w:jc w:val="both"/>
      </w:pPr>
      <w:r>
        <w:rPr>
          <w:rFonts w:ascii="Times New Roman"/>
          <w:b w:val="false"/>
          <w:i w:val="false"/>
          <w:color w:val="000000"/>
          <w:sz w:val="28"/>
        </w:rPr>
        <w:t>
      3) егер әлеуетті өнім берушінің техникалық ерекшелігінің қорытынды бағасы қоса алғанда 23-тен 27 баллға дейін құраса, онда әлеуетті өнім берушінің конкурстық баға ұсынысы шартты түрде 30% азаяды;</w:t>
      </w:r>
    </w:p>
    <w:p>
      <w:pPr>
        <w:spacing w:after="0"/>
        <w:ind w:left="0"/>
        <w:jc w:val="both"/>
      </w:pPr>
      <w:r>
        <w:rPr>
          <w:rFonts w:ascii="Times New Roman"/>
          <w:b w:val="false"/>
          <w:i w:val="false"/>
          <w:color w:val="000000"/>
          <w:sz w:val="28"/>
        </w:rPr>
        <w:t>
      4) егер әлеуетті өнім берушінің техникалық ерекшелігінің қорытынды бағасы 28 балдан жоғары болса, онда әлеуетті өнім берушінің конкурстық баға ұсынысы шартты түрде 40% азаяды.</w:t>
      </w:r>
    </w:p>
    <w:bookmarkStart w:name="z531" w:id="527"/>
    <w:p>
      <w:pPr>
        <w:spacing w:after="0"/>
        <w:ind w:left="0"/>
        <w:jc w:val="both"/>
      </w:pPr>
      <w:r>
        <w:rPr>
          <w:rFonts w:ascii="Times New Roman"/>
          <w:b w:val="false"/>
          <w:i w:val="false"/>
          <w:color w:val="000000"/>
          <w:sz w:val="28"/>
        </w:rPr>
        <w:t>
      419. Конкурстық комиссия осы Қағидалардың 411-тармағында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527"/>
    <w:bookmarkStart w:name="z532" w:id="528"/>
    <w:p>
      <w:pPr>
        <w:spacing w:after="0"/>
        <w:ind w:left="0"/>
        <w:jc w:val="both"/>
      </w:pPr>
      <w:r>
        <w:rPr>
          <w:rFonts w:ascii="Times New Roman"/>
          <w:b w:val="false"/>
          <w:i w:val="false"/>
          <w:color w:val="000000"/>
          <w:sz w:val="28"/>
        </w:rPr>
        <w:t>
      420.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528"/>
    <w:bookmarkStart w:name="z533" w:id="529"/>
    <w:p>
      <w:pPr>
        <w:spacing w:after="0"/>
        <w:ind w:left="0"/>
        <w:jc w:val="both"/>
      </w:pPr>
      <w:r>
        <w:rPr>
          <w:rFonts w:ascii="Times New Roman"/>
          <w:b w:val="false"/>
          <w:i w:val="false"/>
          <w:color w:val="000000"/>
          <w:sz w:val="28"/>
        </w:rPr>
        <w:t>
      421.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529"/>
    <w:bookmarkStart w:name="z534" w:id="530"/>
    <w:p>
      <w:pPr>
        <w:spacing w:after="0"/>
        <w:ind w:left="0"/>
        <w:jc w:val="both"/>
      </w:pPr>
      <w:r>
        <w:rPr>
          <w:rFonts w:ascii="Times New Roman"/>
          <w:b w:val="false"/>
          <w:i w:val="false"/>
          <w:color w:val="000000"/>
          <w:sz w:val="28"/>
        </w:rPr>
        <w:t>
      422.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530"/>
    <w:bookmarkStart w:name="z535" w:id="531"/>
    <w:p>
      <w:pPr>
        <w:spacing w:after="0"/>
        <w:ind w:left="0"/>
        <w:jc w:val="both"/>
      </w:pPr>
      <w:r>
        <w:rPr>
          <w:rFonts w:ascii="Times New Roman"/>
          <w:b w:val="false"/>
          <w:i w:val="false"/>
          <w:color w:val="000000"/>
          <w:sz w:val="28"/>
        </w:rPr>
        <w:t>
      423. Мемлекеттік әлеуметтік тапсырыста көзделген көрсетілетін қызметтер шартының жобасы мемлекеттік әлеуметтік тапсырыста көзделген көрсетілетін қызметтерді мемлекеттік сатып алу жөніндегі конкурстық құжаттаманың 3-қосымшасына сәйкес үлгілік шартқа сәйкес жасалады.</w:t>
      </w:r>
    </w:p>
    <w:bookmarkEnd w:id="531"/>
    <w:bookmarkStart w:name="z536" w:id="532"/>
    <w:p>
      <w:pPr>
        <w:spacing w:after="0"/>
        <w:ind w:left="0"/>
        <w:jc w:val="both"/>
      </w:pPr>
      <w:r>
        <w:rPr>
          <w:rFonts w:ascii="Times New Roman"/>
          <w:b w:val="false"/>
          <w:i w:val="false"/>
          <w:color w:val="000000"/>
          <w:sz w:val="28"/>
        </w:rPr>
        <w:t>
      424. Мемлекеттік әлеуметтік тапсырыс қызметтерін мемлекеттік сатып алу мынадай негіздердің бірі бойынша:</w:t>
      </w:r>
    </w:p>
    <w:bookmarkEnd w:id="532"/>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екіден кем конкурсқа қатысуға өтінімдерді;</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өтпеді деп танылады.</w:t>
      </w:r>
    </w:p>
    <w:bookmarkStart w:name="z537" w:id="533"/>
    <w:p>
      <w:pPr>
        <w:spacing w:after="0"/>
        <w:ind w:left="0"/>
        <w:jc w:val="both"/>
      </w:pPr>
      <w:r>
        <w:rPr>
          <w:rFonts w:ascii="Times New Roman"/>
          <w:b w:val="false"/>
          <w:i w:val="false"/>
          <w:color w:val="000000"/>
          <w:sz w:val="28"/>
        </w:rPr>
        <w:t>
      425. Егер мемлекеттік әлеуметтік тапсырыс қызметтерін мемлекеттік сатып алу өтпеді деп танылса, Тапсырыс беруші мынадай:</w:t>
      </w:r>
    </w:p>
    <w:bookmarkEnd w:id="533"/>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Start w:name="z538" w:id="534"/>
    <w:p>
      <w:pPr>
        <w:spacing w:after="0"/>
        <w:ind w:left="0"/>
        <w:jc w:val="both"/>
      </w:pPr>
      <w:r>
        <w:rPr>
          <w:rFonts w:ascii="Times New Roman"/>
          <w:b w:val="false"/>
          <w:i w:val="false"/>
          <w:color w:val="000000"/>
          <w:sz w:val="28"/>
        </w:rPr>
        <w:t>
      426. Мемлекеттік әлеуметтік тапсырыс қызметтерін қайта мемлекеттік сатып алу өтпеді деп танылған жағдайда, Тапсырыс беруші Заңның 29-бабының 3-тармағында көзделген тәртіппен бір көзден алу тәсілімен мемлекеттік сатып алуды жүзеге асырады.</w:t>
      </w:r>
    </w:p>
    <w:bookmarkEnd w:id="534"/>
    <w:bookmarkStart w:name="z539" w:id="535"/>
    <w:p>
      <w:pPr>
        <w:spacing w:after="0"/>
        <w:ind w:left="0"/>
        <w:jc w:val="both"/>
      </w:pPr>
      <w:r>
        <w:rPr>
          <w:rFonts w:ascii="Times New Roman"/>
          <w:b w:val="false"/>
          <w:i w:val="false"/>
          <w:color w:val="000000"/>
          <w:sz w:val="28"/>
        </w:rPr>
        <w:t>
      427. Мемлекеттік әлеуметтік тапсырыспен көзделген көрсетілетін қызметтерді мемлекеттік сатып алу кезінде:</w:t>
      </w:r>
    </w:p>
    <w:bookmarkEnd w:id="535"/>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енгізбесе;</w:t>
      </w:r>
    </w:p>
    <w:p>
      <w:pPr>
        <w:spacing w:after="0"/>
        <w:ind w:left="0"/>
        <w:jc w:val="both"/>
      </w:pPr>
      <w:r>
        <w:rPr>
          <w:rFonts w:ascii="Times New Roman"/>
          <w:b w:val="false"/>
          <w:i w:val="false"/>
          <w:color w:val="000000"/>
          <w:sz w:val="28"/>
        </w:rPr>
        <w:t>
      2) конкурстық комиссия осы Қағидалардың 243-тармағында көзделген конкурсқа қатысушылардың конкурстық баға ұсынысына әсер ететін өлшемшарттарды қолданбайды;</w:t>
      </w:r>
    </w:p>
    <w:p>
      <w:pPr>
        <w:spacing w:after="0"/>
        <w:ind w:left="0"/>
        <w:jc w:val="both"/>
      </w:pPr>
      <w:r>
        <w:rPr>
          <w:rFonts w:ascii="Times New Roman"/>
          <w:b w:val="false"/>
          <w:i w:val="false"/>
          <w:color w:val="000000"/>
          <w:sz w:val="28"/>
        </w:rPr>
        <w:t>
      3) конкурстық құжаттаманың жобасын алдын ала талқылау рәсімдері жүзеге асырылмайды;</w:t>
      </w:r>
    </w:p>
    <w:p>
      <w:pPr>
        <w:spacing w:after="0"/>
        <w:ind w:left="0"/>
        <w:jc w:val="both"/>
      </w:pPr>
      <w:r>
        <w:rPr>
          <w:rFonts w:ascii="Times New Roman"/>
          <w:b w:val="false"/>
          <w:i w:val="false"/>
          <w:color w:val="000000"/>
          <w:sz w:val="28"/>
        </w:rPr>
        <w:t>
      4) конкурсқа қатысуға алдын ала рұқсат беру рәсімі жүзеге асырылмайды;</w:t>
      </w:r>
    </w:p>
    <w:p>
      <w:pPr>
        <w:spacing w:after="0"/>
        <w:ind w:left="0"/>
        <w:jc w:val="both"/>
      </w:pPr>
      <w:r>
        <w:rPr>
          <w:rFonts w:ascii="Times New Roman"/>
          <w:b w:val="false"/>
          <w:i w:val="false"/>
          <w:color w:val="000000"/>
          <w:sz w:val="28"/>
        </w:rPr>
        <w:t>
      5) Заңның 26-бабының талаптары қолданылмайды. Егер ұсынылған конкурстық баға ұсынысы осы Қағидалардың 77-тармағына сәйкес демпингтік болып танылса, әлеуетті өнім берушінің мемлекеттік әлеуметтік тапсырыспен көзделген көрсетілетін қызметтерді мемлекеттік сатып алу жөніндегі конкурсқа қатысуға өтінімі конкурсқа қатысуға жіберілмейді.</w:t>
      </w:r>
    </w:p>
    <w:bookmarkStart w:name="z540" w:id="536"/>
    <w:p>
      <w:pPr>
        <w:spacing w:after="0"/>
        <w:ind w:left="0"/>
        <w:jc w:val="both"/>
      </w:pPr>
      <w:r>
        <w:rPr>
          <w:rFonts w:ascii="Times New Roman"/>
          <w:b w:val="false"/>
          <w:i w:val="false"/>
          <w:color w:val="000000"/>
          <w:sz w:val="28"/>
        </w:rPr>
        <w:t>
      428. Егер осы Қағидаларда өзгеше көзделмесе, мемлекеттік әлеуметтік тапсырыс қызметтерін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536"/>
    <w:bookmarkStart w:name="z541" w:id="537"/>
    <w:p>
      <w:pPr>
        <w:spacing w:after="0"/>
        <w:ind w:left="0"/>
        <w:jc w:val="left"/>
      </w:pPr>
      <w:r>
        <w:rPr>
          <w:rFonts w:ascii="Times New Roman"/>
          <w:b/>
          <w:i w:val="false"/>
          <w:color w:val="000000"/>
        </w:rPr>
        <w:t xml:space="preserve"> 18-тарау.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537"/>
    <w:bookmarkStart w:name="z542" w:id="538"/>
    <w:p>
      <w:pPr>
        <w:spacing w:after="0"/>
        <w:ind w:left="0"/>
        <w:jc w:val="both"/>
      </w:pPr>
      <w:r>
        <w:rPr>
          <w:rFonts w:ascii="Times New Roman"/>
          <w:b w:val="false"/>
          <w:i w:val="false"/>
          <w:color w:val="000000"/>
          <w:sz w:val="28"/>
        </w:rPr>
        <w:t>
      429.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күнтізбелік отыз күннен кешіктірмей қазақ және орыс тілдерінде орналастырады және онда мынадай ақпарат болады:</w:t>
      </w:r>
    </w:p>
    <w:bookmarkEnd w:id="538"/>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Start w:name="z543" w:id="539"/>
    <w:p>
      <w:pPr>
        <w:spacing w:after="0"/>
        <w:ind w:left="0"/>
        <w:jc w:val="both"/>
      </w:pPr>
      <w:r>
        <w:rPr>
          <w:rFonts w:ascii="Times New Roman"/>
          <w:b w:val="false"/>
          <w:i w:val="false"/>
          <w:color w:val="000000"/>
          <w:sz w:val="28"/>
        </w:rPr>
        <w:t>
      430.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539"/>
    <w:bookmarkStart w:name="z544" w:id="540"/>
    <w:p>
      <w:pPr>
        <w:spacing w:after="0"/>
        <w:ind w:left="0"/>
        <w:jc w:val="both"/>
      </w:pPr>
      <w:r>
        <w:rPr>
          <w:rFonts w:ascii="Times New Roman"/>
          <w:b w:val="false"/>
          <w:i w:val="false"/>
          <w:color w:val="000000"/>
          <w:sz w:val="28"/>
        </w:rPr>
        <w:t>
      431. Тұрғын үйді мемлекеттік сатып алуға қатысуға өтінімде мыналар бар:</w:t>
      </w:r>
    </w:p>
    <w:bookmarkEnd w:id="540"/>
    <w:p>
      <w:pPr>
        <w:spacing w:after="0"/>
        <w:ind w:left="0"/>
        <w:jc w:val="both"/>
      </w:pPr>
      <w:r>
        <w:rPr>
          <w:rFonts w:ascii="Times New Roman"/>
          <w:b w:val="false"/>
          <w:i w:val="false"/>
          <w:color w:val="000000"/>
          <w:sz w:val="28"/>
        </w:rPr>
        <w:t>
      1) жеке тұлғаның жеке куәлігінің электрондық көшірмесі;</w:t>
      </w:r>
    </w:p>
    <w:p>
      <w:pPr>
        <w:spacing w:after="0"/>
        <w:ind w:left="0"/>
        <w:jc w:val="both"/>
      </w:pPr>
      <w:r>
        <w:rPr>
          <w:rFonts w:ascii="Times New Roman"/>
          <w:b w:val="false"/>
          <w:i w:val="false"/>
          <w:color w:val="000000"/>
          <w:sz w:val="28"/>
        </w:rPr>
        <w:t xml:space="preserve">
      2) тұрғын үйге құқық беретін құжаттардың, оның ішінде техникалық паспорттың электрондық көшірмелері; </w:t>
      </w:r>
    </w:p>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p>
      <w:pPr>
        <w:spacing w:after="0"/>
        <w:ind w:left="0"/>
        <w:jc w:val="both"/>
      </w:pPr>
      <w:r>
        <w:rPr>
          <w:rFonts w:ascii="Times New Roman"/>
          <w:b w:val="false"/>
          <w:i w:val="false"/>
          <w:color w:val="000000"/>
          <w:sz w:val="28"/>
        </w:rPr>
        <w:t>
      5) әлеуетті өнім берушінің баға ұсынысы;</w:t>
      </w:r>
    </w:p>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Start w:name="z545" w:id="541"/>
    <w:p>
      <w:pPr>
        <w:spacing w:after="0"/>
        <w:ind w:left="0"/>
        <w:jc w:val="both"/>
      </w:pPr>
      <w:r>
        <w:rPr>
          <w:rFonts w:ascii="Times New Roman"/>
          <w:b w:val="false"/>
          <w:i w:val="false"/>
          <w:color w:val="000000"/>
          <w:sz w:val="28"/>
        </w:rPr>
        <w:t>
      432. Әлеуетті өнім беруші өзіне жеке меншік құқығымен тиесілі тұрғынжайды мемлекеттік сатып алуға қатысуға бір ғана өтінім береді.</w:t>
      </w:r>
    </w:p>
    <w:bookmarkEnd w:id="541"/>
    <w:bookmarkStart w:name="z546" w:id="542"/>
    <w:p>
      <w:pPr>
        <w:spacing w:after="0"/>
        <w:ind w:left="0"/>
        <w:jc w:val="both"/>
      </w:pPr>
      <w:r>
        <w:rPr>
          <w:rFonts w:ascii="Times New Roman"/>
          <w:b w:val="false"/>
          <w:i w:val="false"/>
          <w:color w:val="000000"/>
          <w:sz w:val="28"/>
        </w:rPr>
        <w:t>
      433. Тұрғын үйді мемлекеттік сатып алуға қатысуға өтінімді веб-портал мынадай жағдайларда автоматты түрде қабылдамауға тиіс:</w:t>
      </w:r>
    </w:p>
    <w:bookmarkEnd w:id="542"/>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Start w:name="z547" w:id="543"/>
    <w:p>
      <w:pPr>
        <w:spacing w:after="0"/>
        <w:ind w:left="0"/>
        <w:jc w:val="both"/>
      </w:pPr>
      <w:r>
        <w:rPr>
          <w:rFonts w:ascii="Times New Roman"/>
          <w:b w:val="false"/>
          <w:i w:val="false"/>
          <w:color w:val="000000"/>
          <w:sz w:val="28"/>
        </w:rPr>
        <w:t>
      434. Осы Қағидаларға сәйкес берілген тұрғын үйді мемлекеттік сатып алуға қатысуға өтінім автоматты түрде веб-порталда тіркеледі.</w:t>
      </w:r>
    </w:p>
    <w:bookmarkEnd w:id="543"/>
    <w:bookmarkStart w:name="z548" w:id="544"/>
    <w:p>
      <w:pPr>
        <w:spacing w:after="0"/>
        <w:ind w:left="0"/>
        <w:jc w:val="both"/>
      </w:pPr>
      <w:r>
        <w:rPr>
          <w:rFonts w:ascii="Times New Roman"/>
          <w:b w:val="false"/>
          <w:i w:val="false"/>
          <w:color w:val="000000"/>
          <w:sz w:val="28"/>
        </w:rPr>
        <w:t>
      435.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544"/>
    <w:bookmarkStart w:name="z549" w:id="545"/>
    <w:p>
      <w:pPr>
        <w:spacing w:after="0"/>
        <w:ind w:left="0"/>
        <w:jc w:val="both"/>
      </w:pPr>
      <w:r>
        <w:rPr>
          <w:rFonts w:ascii="Times New Roman"/>
          <w:b w:val="false"/>
          <w:i w:val="false"/>
          <w:color w:val="000000"/>
          <w:sz w:val="28"/>
        </w:rPr>
        <w:t xml:space="preserve">
      436.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ашу хаттамасы қалыптастырылады.</w:t>
      </w:r>
    </w:p>
    <w:bookmarkEnd w:id="545"/>
    <w:bookmarkStart w:name="z550" w:id="546"/>
    <w:p>
      <w:pPr>
        <w:spacing w:after="0"/>
        <w:ind w:left="0"/>
        <w:jc w:val="both"/>
      </w:pPr>
      <w:r>
        <w:rPr>
          <w:rFonts w:ascii="Times New Roman"/>
          <w:b w:val="false"/>
          <w:i w:val="false"/>
          <w:color w:val="000000"/>
          <w:sz w:val="28"/>
        </w:rPr>
        <w:t>
      437.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546"/>
    <w:p>
      <w:pPr>
        <w:spacing w:after="0"/>
        <w:ind w:left="0"/>
        <w:jc w:val="both"/>
      </w:pPr>
      <w:r>
        <w:rPr>
          <w:rFonts w:ascii="Times New Roman"/>
          <w:b w:val="false"/>
          <w:i w:val="false"/>
          <w:color w:val="000000"/>
          <w:sz w:val="28"/>
        </w:rPr>
        <w:t>
      Тұрғын үйді мемлекеттік сатып алуға қатысуға арналған өтінім:</w:t>
      </w:r>
    </w:p>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 және т. б.);</w:t>
      </w:r>
    </w:p>
    <w:p>
      <w:pPr>
        <w:spacing w:after="0"/>
        <w:ind w:left="0"/>
        <w:jc w:val="both"/>
      </w:pPr>
      <w:r>
        <w:rPr>
          <w:rFonts w:ascii="Times New Roman"/>
          <w:b w:val="false"/>
          <w:i w:val="false"/>
          <w:color w:val="000000"/>
          <w:sz w:val="28"/>
        </w:rPr>
        <w:t>
      2) Әлеуетті өнім берушінің баға ұсынысы жылжымайтын мүлік (тұрғын үй) объектісін бағалау туралы есепте айқындалған құннан асып түскен жағдайларда жүзеге асырылады.</w:t>
      </w:r>
    </w:p>
    <w:bookmarkStart w:name="z551" w:id="547"/>
    <w:p>
      <w:pPr>
        <w:spacing w:after="0"/>
        <w:ind w:left="0"/>
        <w:jc w:val="both"/>
      </w:pPr>
      <w:r>
        <w:rPr>
          <w:rFonts w:ascii="Times New Roman"/>
          <w:b w:val="false"/>
          <w:i w:val="false"/>
          <w:color w:val="000000"/>
          <w:sz w:val="28"/>
        </w:rPr>
        <w:t>
      438. Хабарландыруда көрсетілген талаптарға сәйкес келмейтін әлеуетті өнім берушілер анықталған жағдайда (тұрғын үйдің талап етілетін сипаттамаларға сәйкес келмеуі, жеке меншік құқығын растайтын құжаттардың болмауы және т.б.) мұндай әлеуетті өнім берушілерге тұрғын үйді мемлекеттік сатып алуға қатысуға алдын ала рұқсат беру хаттамасы орналастырылған күннен бастап үш жұмыс күні ішінде хабарландыруда көрсетілген талаптарға сәйкес тұрғын үйді мемлекеттік сатып алуға қатысуға өтінімдерді келтіру құқығы беріледі.</w:t>
      </w:r>
    </w:p>
    <w:bookmarkEnd w:id="547"/>
    <w:bookmarkStart w:name="z552" w:id="548"/>
    <w:p>
      <w:pPr>
        <w:spacing w:after="0"/>
        <w:ind w:left="0"/>
        <w:jc w:val="both"/>
      </w:pPr>
      <w:r>
        <w:rPr>
          <w:rFonts w:ascii="Times New Roman"/>
          <w:b w:val="false"/>
          <w:i w:val="false"/>
          <w:color w:val="000000"/>
          <w:sz w:val="28"/>
        </w:rPr>
        <w:t>
      439. Тұрғын үйді мемлекеттік сатып алуға қатысуға өтінімдерді хабарландыруда көрсетілген талаптарға сәйкес келтіру үшін әлеуетті өнім берушілерге құқық берілмейді:</w:t>
      </w:r>
    </w:p>
    <w:bookmarkEnd w:id="548"/>
    <w:p>
      <w:pPr>
        <w:spacing w:after="0"/>
        <w:ind w:left="0"/>
        <w:jc w:val="both"/>
      </w:pPr>
      <w:r>
        <w:rPr>
          <w:rFonts w:ascii="Times New Roman"/>
          <w:b w:val="false"/>
          <w:i w:val="false"/>
          <w:color w:val="000000"/>
          <w:sz w:val="28"/>
        </w:rPr>
        <w:t>
      1) Заңның 6-бабының талаптарын бұзған;</w:t>
      </w:r>
    </w:p>
    <w:p>
      <w:pPr>
        <w:spacing w:after="0"/>
        <w:ind w:left="0"/>
        <w:jc w:val="both"/>
      </w:pPr>
      <w:r>
        <w:rPr>
          <w:rFonts w:ascii="Times New Roman"/>
          <w:b w:val="false"/>
          <w:i w:val="false"/>
          <w:color w:val="000000"/>
          <w:sz w:val="28"/>
        </w:rPr>
        <w:t>
      2) хабарландыруда көрсетілген талаптар бойынша анық емес ақпарат ұсынған адамдарға беріледі.</w:t>
      </w:r>
    </w:p>
    <w:bookmarkStart w:name="z553" w:id="549"/>
    <w:p>
      <w:pPr>
        <w:spacing w:after="0"/>
        <w:ind w:left="0"/>
        <w:jc w:val="both"/>
      </w:pPr>
      <w:r>
        <w:rPr>
          <w:rFonts w:ascii="Times New Roman"/>
          <w:b w:val="false"/>
          <w:i w:val="false"/>
          <w:color w:val="000000"/>
          <w:sz w:val="28"/>
        </w:rPr>
        <w:t>
      440. Әлеуетті өнім берушілер хабарландыруда көрсетілген талаптарға сәйкес келген жағдайда алдын ала рұқсат беру хаттамасы ресімделмейді.</w:t>
      </w:r>
    </w:p>
    <w:bookmarkEnd w:id="549"/>
    <w:bookmarkStart w:name="z554" w:id="550"/>
    <w:p>
      <w:pPr>
        <w:spacing w:after="0"/>
        <w:ind w:left="0"/>
        <w:jc w:val="both"/>
      </w:pPr>
      <w:r>
        <w:rPr>
          <w:rFonts w:ascii="Times New Roman"/>
          <w:b w:val="false"/>
          <w:i w:val="false"/>
          <w:color w:val="000000"/>
          <w:sz w:val="28"/>
        </w:rPr>
        <w:t xml:space="preserve">
      441. Әлеуетті өнім берушілерді тұрғын үйді мемлекеттік сатып алуға қатысуға алдын ала рұқсат беру туралы шешім өтінімдер ашылған күннен бастап бес жұмыс күні ішінде қабылданады және тұрғын үйді мемлекеттік сатып алуға қатысуға өтінім берген барлық әлеуетті өнім берушілерді электрондық пошта арқылы автоматты түрде хабардар ете отырып,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веб-порталда орналастырылады.</w:t>
      </w:r>
    </w:p>
    <w:bookmarkEnd w:id="550"/>
    <w:bookmarkStart w:name="z555" w:id="551"/>
    <w:p>
      <w:pPr>
        <w:spacing w:after="0"/>
        <w:ind w:left="0"/>
        <w:jc w:val="both"/>
      </w:pPr>
      <w:r>
        <w:rPr>
          <w:rFonts w:ascii="Times New Roman"/>
          <w:b w:val="false"/>
          <w:i w:val="false"/>
          <w:color w:val="000000"/>
          <w:sz w:val="28"/>
        </w:rPr>
        <w:t>
      442. Осы Қағидалардың 438-тармағында белгіленген мерзім өткеннен кейін Ұйымдастырушы хабарландыруда көрсетілген талаптарға сәйкес келтірілген тұрғын үйді мемлекеттік сатып алуға қатысуға өтінімдерді қайта қарауды жүзеге асырады.</w:t>
      </w:r>
    </w:p>
    <w:bookmarkEnd w:id="551"/>
    <w:bookmarkStart w:name="z556" w:id="552"/>
    <w:p>
      <w:pPr>
        <w:spacing w:after="0"/>
        <w:ind w:left="0"/>
        <w:jc w:val="both"/>
      </w:pPr>
      <w:r>
        <w:rPr>
          <w:rFonts w:ascii="Times New Roman"/>
          <w:b w:val="false"/>
          <w:i w:val="false"/>
          <w:color w:val="000000"/>
          <w:sz w:val="28"/>
        </w:rPr>
        <w:t>
      443. Алдын ала рұқсат беру хаттамасының тізбесінде көрсетілген әлеуетті өнім берушілердің өтінімдерін қайта қарау әлеуетті өнім берушілердің хабарландыруда көрсетілген талаптарға сәйкес келтірілген өтінімдерді қайта ұсыну мерзімі өткен күннен бастап үш жұмыс күні ішінде қаралады.</w:t>
      </w:r>
    </w:p>
    <w:bookmarkEnd w:id="552"/>
    <w:bookmarkStart w:name="z557" w:id="553"/>
    <w:p>
      <w:pPr>
        <w:spacing w:after="0"/>
        <w:ind w:left="0"/>
        <w:jc w:val="both"/>
      </w:pPr>
      <w:r>
        <w:rPr>
          <w:rFonts w:ascii="Times New Roman"/>
          <w:b w:val="false"/>
          <w:i w:val="false"/>
          <w:color w:val="000000"/>
          <w:sz w:val="28"/>
        </w:rPr>
        <w:t>
      444. Тұрғын үйді мемлекеттік сатып алуға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553"/>
    <w:bookmarkStart w:name="z558" w:id="554"/>
    <w:p>
      <w:pPr>
        <w:spacing w:after="0"/>
        <w:ind w:left="0"/>
        <w:jc w:val="both"/>
      </w:pPr>
      <w:r>
        <w:rPr>
          <w:rFonts w:ascii="Times New Roman"/>
          <w:b w:val="false"/>
          <w:i w:val="false"/>
          <w:color w:val="000000"/>
          <w:sz w:val="28"/>
        </w:rPr>
        <w:t>
      445.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554"/>
    <w:bookmarkStart w:name="z559" w:id="555"/>
    <w:p>
      <w:pPr>
        <w:spacing w:after="0"/>
        <w:ind w:left="0"/>
        <w:jc w:val="both"/>
      </w:pPr>
      <w:r>
        <w:rPr>
          <w:rFonts w:ascii="Times New Roman"/>
          <w:b w:val="false"/>
          <w:i w:val="false"/>
          <w:color w:val="000000"/>
          <w:sz w:val="28"/>
        </w:rPr>
        <w:t>
      446.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555"/>
    <w:bookmarkStart w:name="z560" w:id="556"/>
    <w:p>
      <w:pPr>
        <w:spacing w:after="0"/>
        <w:ind w:left="0"/>
        <w:jc w:val="both"/>
      </w:pPr>
      <w:r>
        <w:rPr>
          <w:rFonts w:ascii="Times New Roman"/>
          <w:b w:val="false"/>
          <w:i w:val="false"/>
          <w:color w:val="000000"/>
          <w:sz w:val="28"/>
        </w:rPr>
        <w:t>
      447.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556"/>
    <w:bookmarkStart w:name="z561" w:id="557"/>
    <w:p>
      <w:pPr>
        <w:spacing w:after="0"/>
        <w:ind w:left="0"/>
        <w:jc w:val="both"/>
      </w:pPr>
      <w:r>
        <w:rPr>
          <w:rFonts w:ascii="Times New Roman"/>
          <w:b w:val="false"/>
          <w:i w:val="false"/>
          <w:color w:val="000000"/>
          <w:sz w:val="28"/>
        </w:rPr>
        <w:t xml:space="preserve">
      448.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557"/>
    <w:bookmarkStart w:name="z562" w:id="558"/>
    <w:p>
      <w:pPr>
        <w:spacing w:after="0"/>
        <w:ind w:left="0"/>
        <w:jc w:val="both"/>
      </w:pPr>
      <w:r>
        <w:rPr>
          <w:rFonts w:ascii="Times New Roman"/>
          <w:b w:val="false"/>
          <w:i w:val="false"/>
          <w:color w:val="000000"/>
          <w:sz w:val="28"/>
        </w:rPr>
        <w:t>
      449.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558"/>
    <w:bookmarkStart w:name="z563" w:id="559"/>
    <w:p>
      <w:pPr>
        <w:spacing w:after="0"/>
        <w:ind w:left="0"/>
        <w:jc w:val="left"/>
      </w:pPr>
      <w:r>
        <w:rPr>
          <w:rFonts w:ascii="Times New Roman"/>
          <w:b/>
          <w:i w:val="false"/>
          <w:color w:val="000000"/>
        </w:rPr>
        <w:t xml:space="preserve"> 19-тарау. Бір көзден сатып алу тәсілімен мемлекеттік сатып алуды жүзеге асыру тәртібі</w:t>
      </w:r>
    </w:p>
    <w:bookmarkEnd w:id="559"/>
    <w:bookmarkStart w:name="z564" w:id="560"/>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560"/>
    <w:bookmarkStart w:name="z565" w:id="561"/>
    <w:p>
      <w:pPr>
        <w:spacing w:after="0"/>
        <w:ind w:left="0"/>
        <w:jc w:val="both"/>
      </w:pPr>
      <w:r>
        <w:rPr>
          <w:rFonts w:ascii="Times New Roman"/>
          <w:b w:val="false"/>
          <w:i w:val="false"/>
          <w:color w:val="000000"/>
          <w:sz w:val="28"/>
        </w:rPr>
        <w:t>
      450.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561"/>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p>
      <w:pPr>
        <w:spacing w:after="0"/>
        <w:ind w:left="0"/>
        <w:jc w:val="both"/>
      </w:pPr>
      <w:r>
        <w:rPr>
          <w:rFonts w:ascii="Times New Roman"/>
          <w:b w:val="false"/>
          <w:i w:val="false"/>
          <w:color w:val="000000"/>
          <w:sz w:val="28"/>
        </w:rPr>
        <w:t xml:space="preserve">
      3) ұйымдастырушының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p>
      <w:pPr>
        <w:spacing w:after="0"/>
        <w:ind w:left="0"/>
        <w:jc w:val="both"/>
      </w:pPr>
      <w:r>
        <w:rPr>
          <w:rFonts w:ascii="Times New Roman"/>
          <w:b w:val="false"/>
          <w:i w:val="false"/>
          <w:color w:val="000000"/>
          <w:sz w:val="28"/>
        </w:rPr>
        <w:t xml:space="preserve">
      4) әлеуетті өнім берушінің шақыруда көзделген құжаттарды қоса,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p>
      <w:pPr>
        <w:spacing w:after="0"/>
        <w:ind w:left="0"/>
        <w:jc w:val="both"/>
      </w:pPr>
      <w:r>
        <w:rPr>
          <w:rFonts w:ascii="Times New Roman"/>
          <w:b w:val="false"/>
          <w:i w:val="false"/>
          <w:color w:val="000000"/>
          <w:sz w:val="28"/>
        </w:rPr>
        <w:t>
      5)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p>
      <w:pPr>
        <w:spacing w:after="0"/>
        <w:ind w:left="0"/>
        <w:jc w:val="both"/>
      </w:pPr>
      <w:r>
        <w:rPr>
          <w:rFonts w:ascii="Times New Roman"/>
          <w:b w:val="false"/>
          <w:i w:val="false"/>
          <w:color w:val="000000"/>
          <w:sz w:val="28"/>
        </w:rPr>
        <w:t>
      6) веб порталда бір көзден сатып алу тәсілімен мемлекеттік сатып алу қорытындылары туралы хаттаманың орналастырылуы;</w:t>
      </w:r>
    </w:p>
    <w:p>
      <w:pPr>
        <w:spacing w:after="0"/>
        <w:ind w:left="0"/>
        <w:jc w:val="both"/>
      </w:pPr>
      <w:r>
        <w:rPr>
          <w:rFonts w:ascii="Times New Roman"/>
          <w:b w:val="false"/>
          <w:i w:val="false"/>
          <w:color w:val="000000"/>
          <w:sz w:val="28"/>
        </w:rPr>
        <w:t>
      7)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p>
      <w:pPr>
        <w:spacing w:after="0"/>
        <w:ind w:left="0"/>
        <w:jc w:val="both"/>
      </w:pPr>
      <w:r>
        <w:rPr>
          <w:rFonts w:ascii="Times New Roman"/>
          <w:b w:val="false"/>
          <w:i w:val="false"/>
          <w:color w:val="000000"/>
          <w:sz w:val="28"/>
        </w:rPr>
        <w:t>
      Осы тармақтың бірінші бөлігінің 1), 2), 5), 6) тармақшаларының талаптары Заңның 38-бабының 7-тармағында көзделген жағдайларда бір көзден алу тәсілімен мемлекеттік сатып алуға қолданылмайды.</w:t>
      </w:r>
    </w:p>
    <w:bookmarkStart w:name="z566" w:id="562"/>
    <w:p>
      <w:pPr>
        <w:spacing w:after="0"/>
        <w:ind w:left="0"/>
        <w:jc w:val="both"/>
      </w:pPr>
      <w:r>
        <w:rPr>
          <w:rFonts w:ascii="Times New Roman"/>
          <w:b w:val="false"/>
          <w:i w:val="false"/>
          <w:color w:val="000000"/>
          <w:sz w:val="28"/>
        </w:rPr>
        <w:t>
      451.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бес жұмыс күні ішінде қабылдайды.</w:t>
      </w:r>
    </w:p>
    <w:bookmarkEnd w:id="562"/>
    <w:bookmarkStart w:name="z567" w:id="563"/>
    <w:p>
      <w:pPr>
        <w:spacing w:after="0"/>
        <w:ind w:left="0"/>
        <w:jc w:val="both"/>
      </w:pPr>
      <w:r>
        <w:rPr>
          <w:rFonts w:ascii="Times New Roman"/>
          <w:b w:val="false"/>
          <w:i w:val="false"/>
          <w:color w:val="000000"/>
          <w:sz w:val="28"/>
        </w:rPr>
        <w:t>
      452.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563"/>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Start w:name="z568" w:id="564"/>
    <w:p>
      <w:pPr>
        <w:spacing w:after="0"/>
        <w:ind w:left="0"/>
        <w:jc w:val="both"/>
      </w:pPr>
      <w:r>
        <w:rPr>
          <w:rFonts w:ascii="Times New Roman"/>
          <w:b w:val="false"/>
          <w:i w:val="false"/>
          <w:color w:val="000000"/>
          <w:sz w:val="28"/>
        </w:rPr>
        <w:t>
      453.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564"/>
    <w:bookmarkStart w:name="z569" w:id="565"/>
    <w:p>
      <w:pPr>
        <w:spacing w:after="0"/>
        <w:ind w:left="0"/>
        <w:jc w:val="both"/>
      </w:pPr>
      <w:r>
        <w:rPr>
          <w:rFonts w:ascii="Times New Roman"/>
          <w:b w:val="false"/>
          <w:i w:val="false"/>
          <w:color w:val="000000"/>
          <w:sz w:val="28"/>
        </w:rPr>
        <w:t>
      454.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565"/>
    <w:p>
      <w:pPr>
        <w:spacing w:after="0"/>
        <w:ind w:left="0"/>
        <w:jc w:val="both"/>
      </w:pPr>
      <w:r>
        <w:rPr>
          <w:rFonts w:ascii="Times New Roman"/>
          <w:b w:val="false"/>
          <w:i w:val="false"/>
          <w:color w:val="000000"/>
          <w:sz w:val="28"/>
        </w:rPr>
        <w:t>
      Бұл ретте, шақыруда қамтылған мәліметтер жүргізілмеді деп танылған конкурстың (аукционның) конкурстық (аукциондық) құжаттамасы шарттарына сәйкес болуы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Start w:name="z570" w:id="566"/>
    <w:p>
      <w:pPr>
        <w:spacing w:after="0"/>
        <w:ind w:left="0"/>
        <w:jc w:val="both"/>
      </w:pPr>
      <w:r>
        <w:rPr>
          <w:rFonts w:ascii="Times New Roman"/>
          <w:b w:val="false"/>
          <w:i w:val="false"/>
          <w:color w:val="000000"/>
          <w:sz w:val="28"/>
        </w:rPr>
        <w:t>
      455. Бір көзден алу тәсілімен мемлекеттік сатып алу жүргізілмеді деп танылған баға ұсынысын сұрату тәсілімен мемлекеттік сатып алу бойынша жүзеге асырылған жағдайларды қоспағанда, ұйымдастырушы әлеуетті өнім беруші ұсынған құжаттарды олардың біліктілік талаптарына және конкурстық құжаттаманың (аукциондық құжаттаманың) талаптарына сәйкестігі тұрғысынан қарайды.</w:t>
      </w:r>
    </w:p>
    <w:bookmarkEnd w:id="566"/>
    <w:bookmarkStart w:name="z571" w:id="567"/>
    <w:p>
      <w:pPr>
        <w:spacing w:after="0"/>
        <w:ind w:left="0"/>
        <w:jc w:val="both"/>
      </w:pPr>
      <w:r>
        <w:rPr>
          <w:rFonts w:ascii="Times New Roman"/>
          <w:b w:val="false"/>
          <w:i w:val="false"/>
          <w:color w:val="000000"/>
          <w:sz w:val="28"/>
        </w:rPr>
        <w:t xml:space="preserve">
      456. Ұйымдастырушы сұратылған ақпаратты әлеуетті өнім беруші ұсынған күннен бастап үш жұмыс күні ішінде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567"/>
    <w:bookmarkStart w:name="z572" w:id="568"/>
    <w:p>
      <w:pPr>
        <w:spacing w:after="0"/>
        <w:ind w:left="0"/>
        <w:jc w:val="both"/>
      </w:pPr>
      <w:r>
        <w:rPr>
          <w:rFonts w:ascii="Times New Roman"/>
          <w:b w:val="false"/>
          <w:i w:val="false"/>
          <w:color w:val="000000"/>
          <w:sz w:val="28"/>
        </w:rPr>
        <w:t>
      457. Конкурс (аукцион) тәсілімен қайта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айқындаған әлеуетті өнім берушіге шақыру жібереді.</w:t>
      </w:r>
    </w:p>
    <w:bookmarkEnd w:id="568"/>
    <w:bookmarkStart w:name="z573" w:id="569"/>
    <w:p>
      <w:pPr>
        <w:spacing w:after="0"/>
        <w:ind w:left="0"/>
        <w:jc w:val="both"/>
      </w:pPr>
      <w:r>
        <w:rPr>
          <w:rFonts w:ascii="Times New Roman"/>
          <w:b w:val="false"/>
          <w:i w:val="false"/>
          <w:color w:val="000000"/>
          <w:sz w:val="28"/>
        </w:rPr>
        <w:t>
      458. Конкурс (аукцион) тәсілімен қайта мемлекеттік сатып алу осы конкурсқа (аукционға) қатысуға екеуден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қатысуға өтінім берген әлеуетті өнім берушіге шақыру жібереді.</w:t>
      </w:r>
    </w:p>
    <w:bookmarkEnd w:id="569"/>
    <w:bookmarkStart w:name="z574" w:id="570"/>
    <w:p>
      <w:pPr>
        <w:spacing w:after="0"/>
        <w:ind w:left="0"/>
        <w:jc w:val="both"/>
      </w:pPr>
      <w:r>
        <w:rPr>
          <w:rFonts w:ascii="Times New Roman"/>
          <w:b w:val="false"/>
          <w:i w:val="false"/>
          <w:color w:val="000000"/>
          <w:sz w:val="28"/>
        </w:rPr>
        <w:t>
      459.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Заңның 38-бабы 7-тармағына сәйкес әлеуетті өнім берушінің баға ұсынысынан аспауға тиіс.</w:t>
      </w:r>
    </w:p>
    <w:bookmarkEnd w:id="570"/>
    <w:bookmarkStart w:name="z575" w:id="571"/>
    <w:p>
      <w:pPr>
        <w:spacing w:after="0"/>
        <w:ind w:left="0"/>
        <w:jc w:val="both"/>
      </w:pPr>
      <w:r>
        <w:rPr>
          <w:rFonts w:ascii="Times New Roman"/>
          <w:b w:val="false"/>
          <w:i w:val="false"/>
          <w:color w:val="000000"/>
          <w:sz w:val="28"/>
        </w:rPr>
        <w:t>
      460. Егер баға ұсыныстарын сұрату тәсілімен мемлекеттік сатып алуды жүзеге асыру кезінде белгіленген мерзім ішінде әлеуетті өнім берушілерден бірде-бір баға ұсынысы берілмеген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571"/>
    <w:bookmarkStart w:name="z576" w:id="572"/>
    <w:p>
      <w:pPr>
        <w:spacing w:after="0"/>
        <w:ind w:left="0"/>
        <w:jc w:val="both"/>
      </w:pPr>
      <w:r>
        <w:rPr>
          <w:rFonts w:ascii="Times New Roman"/>
          <w:b w:val="false"/>
          <w:i w:val="false"/>
          <w:color w:val="000000"/>
          <w:sz w:val="28"/>
        </w:rPr>
        <w:t>
      461. Осы Қағидалардың 459 және 460-тармақтарында көзделген жағдайларда, әлеуетті өнім беруші бір көзден алу тәсілімен мемлекеттік сатып алуға қатысуға келіскен кезде осы әлеуетті өнім беруші күнтізбелік бес күннің ішінде ұйымдастырушыға веб-портал арқылы шақыруда көрсетілген құжаттарды қоса, қатысу туралы өз растауын жібереді.</w:t>
      </w:r>
    </w:p>
    <w:bookmarkEnd w:id="572"/>
    <w:bookmarkStart w:name="z577" w:id="573"/>
    <w:p>
      <w:pPr>
        <w:spacing w:after="0"/>
        <w:ind w:left="0"/>
        <w:jc w:val="both"/>
      </w:pPr>
      <w:r>
        <w:rPr>
          <w:rFonts w:ascii="Times New Roman"/>
          <w:b w:val="false"/>
          <w:i w:val="false"/>
          <w:color w:val="000000"/>
          <w:sz w:val="28"/>
        </w:rPr>
        <w:t>
      462. Осы Қағидалардың 457 және 458-тармақтарында көзделген жағдайларда әлеуетті өнім беруші бір көзден алу тәсілімен мемлекеттік сатып алуға 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bookmarkEnd w:id="573"/>
    <w:bookmarkStart w:name="z578" w:id="574"/>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574"/>
    <w:bookmarkStart w:name="z579" w:id="575"/>
    <w:p>
      <w:pPr>
        <w:spacing w:after="0"/>
        <w:ind w:left="0"/>
        <w:jc w:val="both"/>
      </w:pPr>
      <w:r>
        <w:rPr>
          <w:rFonts w:ascii="Times New Roman"/>
          <w:b w:val="false"/>
          <w:i w:val="false"/>
          <w:color w:val="000000"/>
          <w:sz w:val="28"/>
        </w:rPr>
        <w:t>
      463. Бір көзден алу тәсілімен мемлекеттік сатып алу мынадай негіздердің бірі бойынша:</w:t>
      </w:r>
    </w:p>
    <w:bookmarkEnd w:id="575"/>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p>
      <w:pPr>
        <w:spacing w:after="0"/>
        <w:ind w:left="0"/>
        <w:jc w:val="both"/>
      </w:pPr>
      <w:r>
        <w:rPr>
          <w:rFonts w:ascii="Times New Roman"/>
          <w:b w:val="false"/>
          <w:i w:val="false"/>
          <w:color w:val="000000"/>
          <w:sz w:val="28"/>
        </w:rPr>
        <w:t>
      2) егер әлеуетті өнім берушіде Заңның 6-бабында көзделген мемлекеттік сатып алуға қатысумен байланысты шектеулер болған;</w:t>
      </w:r>
    </w:p>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жүргізілмеді деп танылады.</w:t>
      </w:r>
    </w:p>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 негізінде жүргізілмеді деп танылған жағдайда, мемлекеттік сатып алу Заңда көзделген тәсілдермен жүзеге асырылады.</w:t>
      </w:r>
    </w:p>
    <w:bookmarkStart w:name="z580" w:id="576"/>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576"/>
    <w:bookmarkStart w:name="z581" w:id="577"/>
    <w:p>
      <w:pPr>
        <w:spacing w:after="0"/>
        <w:ind w:left="0"/>
        <w:jc w:val="both"/>
      </w:pPr>
      <w:r>
        <w:rPr>
          <w:rFonts w:ascii="Times New Roman"/>
          <w:b w:val="false"/>
          <w:i w:val="false"/>
          <w:color w:val="000000"/>
          <w:sz w:val="28"/>
        </w:rPr>
        <w:t>
      464.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Заңның 13-бабы 1-тармағының 1), 2), 3), 5) және 6) тармақшаларында көрсетілген өзге де тәсілдермен осындай тауарларды, жұмыстарды, көрсетілетін қызметтерді сатып алу мүмкін болмаған ерекше жағдайларда жүзеге асырылады.</w:t>
      </w:r>
    </w:p>
    <w:bookmarkEnd w:id="577"/>
    <w:bookmarkStart w:name="z582" w:id="578"/>
    <w:p>
      <w:pPr>
        <w:spacing w:after="0"/>
        <w:ind w:left="0"/>
        <w:jc w:val="both"/>
      </w:pPr>
      <w:r>
        <w:rPr>
          <w:rFonts w:ascii="Times New Roman"/>
          <w:b w:val="false"/>
          <w:i w:val="false"/>
          <w:color w:val="000000"/>
          <w:sz w:val="28"/>
        </w:rPr>
        <w:t>
      465.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де лауазымды адам қабылдайды.</w:t>
      </w:r>
    </w:p>
    <w:bookmarkEnd w:id="578"/>
    <w:bookmarkStart w:name="z583" w:id="579"/>
    <w:p>
      <w:pPr>
        <w:spacing w:after="0"/>
        <w:ind w:left="0"/>
        <w:jc w:val="both"/>
      </w:pPr>
      <w:r>
        <w:rPr>
          <w:rFonts w:ascii="Times New Roman"/>
          <w:b w:val="false"/>
          <w:i w:val="false"/>
          <w:color w:val="000000"/>
          <w:sz w:val="28"/>
        </w:rPr>
        <w:t>
      466.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4-бабының 1) тармақшасында көзделген мемлекеттік сатып алуды жүзеге асыру қағидаты сақтала отырып жүзеге асырылады.</w:t>
      </w:r>
    </w:p>
    <w:bookmarkEnd w:id="579"/>
    <w:bookmarkStart w:name="z584" w:id="580"/>
    <w:p>
      <w:pPr>
        <w:spacing w:after="0"/>
        <w:ind w:left="0"/>
        <w:jc w:val="both"/>
      </w:pPr>
      <w:r>
        <w:rPr>
          <w:rFonts w:ascii="Times New Roman"/>
          <w:b w:val="false"/>
          <w:i w:val="false"/>
          <w:color w:val="000000"/>
          <w:sz w:val="28"/>
        </w:rPr>
        <w:t>
      467.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4-бабының 1) тармақшасында көзделген мемлекеттік сатып алу қағидаттарының сақталуына дербес жауапты болады.</w:t>
      </w:r>
    </w:p>
    <w:bookmarkEnd w:id="580"/>
    <w:bookmarkStart w:name="z585" w:id="581"/>
    <w:p>
      <w:pPr>
        <w:spacing w:after="0"/>
        <w:ind w:left="0"/>
        <w:jc w:val="both"/>
      </w:pPr>
      <w:r>
        <w:rPr>
          <w:rFonts w:ascii="Times New Roman"/>
          <w:b w:val="false"/>
          <w:i w:val="false"/>
          <w:color w:val="000000"/>
          <w:sz w:val="28"/>
        </w:rPr>
        <w:t xml:space="preserve">
      468. Тапсырыс беруші шарт жасалған күннен бастап он жұмыс күнінен кешіктірмей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тікелей шарт жасасу арқылы бір көзден мемлекеттік сатып алу туралы есепті веб-порталда орналастырады.</w:t>
      </w:r>
    </w:p>
    <w:bookmarkEnd w:id="581"/>
    <w:bookmarkStart w:name="z586" w:id="582"/>
    <w:p>
      <w:pPr>
        <w:spacing w:after="0"/>
        <w:ind w:left="0"/>
        <w:jc w:val="both"/>
      </w:pPr>
      <w:r>
        <w:rPr>
          <w:rFonts w:ascii="Times New Roman"/>
          <w:b w:val="false"/>
          <w:i w:val="false"/>
          <w:color w:val="000000"/>
          <w:sz w:val="28"/>
        </w:rPr>
        <w:t>
      469. Есепте Заңның 41-бабы 3-тармағының екінші бөлігіне сәйкес мыналар болуы тиіс:</w:t>
      </w:r>
    </w:p>
    <w:bookmarkEnd w:id="582"/>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2) Заңның 13-бабы 1-тармағының 1), 2), 3), 5) және 6) тармақшаларында көрсетілген өзге де тәсілдермен мемлекеттік сатып алуды жүзеге асыру мүмкін еместігінің себептерін негіздеу;</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шарттың өзге де талаптары көрсетілуге тиіс.</w:t>
      </w:r>
    </w:p>
    <w:bookmarkStart w:name="z587" w:id="583"/>
    <w:p>
      <w:pPr>
        <w:spacing w:after="0"/>
        <w:ind w:left="0"/>
        <w:jc w:val="both"/>
      </w:pPr>
      <w:r>
        <w:rPr>
          <w:rFonts w:ascii="Times New Roman"/>
          <w:b w:val="false"/>
          <w:i w:val="false"/>
          <w:color w:val="000000"/>
          <w:sz w:val="28"/>
        </w:rPr>
        <w:t>
      470. Заңның 39-бабы 3-тармағының 6), 7), 15),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583"/>
    <w:bookmarkStart w:name="z588" w:id="584"/>
    <w:p>
      <w:pPr>
        <w:spacing w:after="0"/>
        <w:ind w:left="0"/>
        <w:jc w:val="both"/>
      </w:pPr>
      <w:r>
        <w:rPr>
          <w:rFonts w:ascii="Times New Roman"/>
          <w:b w:val="false"/>
          <w:i w:val="false"/>
          <w:color w:val="000000"/>
          <w:sz w:val="28"/>
        </w:rPr>
        <w:t xml:space="preserve">
      471.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веб-портал арқылы ресімделеді</w:t>
      </w:r>
    </w:p>
    <w:bookmarkEnd w:id="584"/>
    <w:bookmarkStart w:name="z589" w:id="585"/>
    <w:p>
      <w:pPr>
        <w:spacing w:after="0"/>
        <w:ind w:left="0"/>
        <w:jc w:val="both"/>
      </w:pPr>
      <w:r>
        <w:rPr>
          <w:rFonts w:ascii="Times New Roman"/>
          <w:b w:val="false"/>
          <w:i w:val="false"/>
          <w:color w:val="000000"/>
          <w:sz w:val="28"/>
        </w:rPr>
        <w:t>
      472.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прайс-парактар және басқа да растайтын құжаттар түрінде ұсынылуы мүмкін.</w:t>
      </w:r>
    </w:p>
    <w:bookmarkEnd w:id="585"/>
    <w:bookmarkStart w:name="z590" w:id="586"/>
    <w:p>
      <w:pPr>
        <w:spacing w:after="0"/>
        <w:ind w:left="0"/>
        <w:jc w:val="both"/>
      </w:pPr>
      <w:r>
        <w:rPr>
          <w:rFonts w:ascii="Times New Roman"/>
          <w:b w:val="false"/>
          <w:i w:val="false"/>
          <w:color w:val="000000"/>
          <w:sz w:val="28"/>
        </w:rPr>
        <w:t>
      473. Осы Қағидалардың 470-тармағында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586"/>
    <w:p>
      <w:pPr>
        <w:spacing w:after="0"/>
        <w:ind w:left="0"/>
        <w:jc w:val="both"/>
      </w:pPr>
      <w:r>
        <w:rPr>
          <w:rFonts w:ascii="Times New Roman"/>
          <w:b w:val="false"/>
          <w:i w:val="false"/>
          <w:color w:val="000000"/>
          <w:sz w:val="28"/>
        </w:rPr>
        <w:t>
      Осы Қағидалардың 470-тармағында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тапсырыс беруші Заңның 4-бабының 1) тармақшасында көзделген мемлекеттік сатып алуды жүзеге асыру қағидатын сақтай отырып, тікелей шарт жасасу арқылы бір көзден алу тәсілімен мемлекеттік сатып алуды жүзеге асыру үшін әлеуетті өнім берушіні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474. Заңның 39-бабының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56)-тармақшаларына</w:t>
      </w:r>
      <w:r>
        <w:rPr>
          <w:rFonts w:ascii="Times New Roman"/>
          <w:b w:val="false"/>
          <w:i w:val="false"/>
          <w:color w:val="000000"/>
          <w:sz w:val="28"/>
        </w:rPr>
        <w:t xml:space="preserve">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Қаржы министрінің 30.03.2022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587"/>
    <w:p>
      <w:pPr>
        <w:spacing w:after="0"/>
        <w:ind w:left="0"/>
        <w:jc w:val="both"/>
      </w:pPr>
      <w:r>
        <w:rPr>
          <w:rFonts w:ascii="Times New Roman"/>
          <w:b w:val="false"/>
          <w:i w:val="false"/>
          <w:color w:val="000000"/>
          <w:sz w:val="28"/>
        </w:rPr>
        <w:t>
      475. Тапсырыс беруші шарт жасасу мақсатында веб-портал арқылы әлеуетті өнім берушіге электрондық цифрлық қолтаңбамен куәландырылған шарт жобасын жібереді.</w:t>
      </w:r>
    </w:p>
    <w:bookmarkEnd w:id="587"/>
    <w:p>
      <w:pPr>
        <w:spacing w:after="0"/>
        <w:ind w:left="0"/>
        <w:jc w:val="both"/>
      </w:pPr>
      <w:r>
        <w:rPr>
          <w:rFonts w:ascii="Times New Roman"/>
          <w:b w:val="false"/>
          <w:i w:val="false"/>
          <w:color w:val="000000"/>
          <w:sz w:val="28"/>
        </w:rPr>
        <w:t>
      Құны "Камералдық бақылау жүргізу қағидаларын бекіту туралы" Қазақстан Республикасы Қаржы министрінің 2015 жылғы 30 қарашадағы № 598 бұйрығымен (Нормативтік құқықтық актілерді мемлекеттік тіркеу тізілімінде № 12599 болып тіркелген) айқындалған шектен асатын шарт жобасына әлеуетті өнім беруші оны веб-портал арқылы алған күннен бастап бес жұмыс күні ішінде, бірақ Камералдық бақылау жүргізу қағидаларына сәйкес камералдық бақылау жүргізілгеннен кейін емес, қол қояды (электрондық цифрлық қолтаңбамен куәландырылады).</w:t>
      </w:r>
    </w:p>
    <w:bookmarkStart w:name="z593" w:id="588"/>
    <w:p>
      <w:pPr>
        <w:spacing w:after="0"/>
        <w:ind w:left="0"/>
        <w:jc w:val="both"/>
      </w:pPr>
      <w:r>
        <w:rPr>
          <w:rFonts w:ascii="Times New Roman"/>
          <w:b w:val="false"/>
          <w:i w:val="false"/>
          <w:color w:val="000000"/>
          <w:sz w:val="28"/>
        </w:rPr>
        <w:t>
      476. Егер әлеуетті өнім беруші осы Қағидалардың 475-тармақтың екiншi бөлiгiнде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шарттың жобасын кері қайтарып алады.</w:t>
      </w:r>
    </w:p>
    <w:bookmarkEnd w:id="588"/>
    <w:bookmarkStart w:name="z594" w:id="589"/>
    <w:p>
      <w:pPr>
        <w:spacing w:after="0"/>
        <w:ind w:left="0"/>
        <w:jc w:val="left"/>
      </w:pPr>
      <w:r>
        <w:rPr>
          <w:rFonts w:ascii="Times New Roman"/>
          <w:b/>
          <w:i w:val="false"/>
          <w:color w:val="000000"/>
        </w:rPr>
        <w:t xml:space="preserve"> 20-тарау. Шарт</w:t>
      </w:r>
    </w:p>
    <w:bookmarkEnd w:id="589"/>
    <w:bookmarkStart w:name="z595" w:id="590"/>
    <w:p>
      <w:pPr>
        <w:spacing w:after="0"/>
        <w:ind w:left="0"/>
        <w:jc w:val="left"/>
      </w:pPr>
      <w:r>
        <w:rPr>
          <w:rFonts w:ascii="Times New Roman"/>
          <w:b/>
          <w:i w:val="false"/>
          <w:color w:val="000000"/>
        </w:rPr>
        <w:t xml:space="preserve"> 1-параграф. Шарт жасасу</w:t>
      </w:r>
    </w:p>
    <w:bookmarkEnd w:id="590"/>
    <w:bookmarkStart w:name="z596" w:id="591"/>
    <w:p>
      <w:pPr>
        <w:spacing w:after="0"/>
        <w:ind w:left="0"/>
        <w:jc w:val="both"/>
      </w:pPr>
      <w:r>
        <w:rPr>
          <w:rFonts w:ascii="Times New Roman"/>
          <w:b w:val="false"/>
          <w:i w:val="false"/>
          <w:color w:val="000000"/>
          <w:sz w:val="28"/>
        </w:rPr>
        <w:t xml:space="preserve">
      477. Заңның 6-бабында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591"/>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айқындаған күннен бастап бес жұмыс күні ішінде жібереді.</w:t>
      </w:r>
    </w:p>
    <w:bookmarkStart w:name="z597" w:id="592"/>
    <w:p>
      <w:pPr>
        <w:spacing w:after="0"/>
        <w:ind w:left="0"/>
        <w:jc w:val="both"/>
      </w:pPr>
      <w:r>
        <w:rPr>
          <w:rFonts w:ascii="Times New Roman"/>
          <w:b w:val="false"/>
          <w:i w:val="false"/>
          <w:color w:val="000000"/>
          <w:sz w:val="28"/>
        </w:rPr>
        <w:t>
      478. Веб-портал арқылы шарт жасасу бойынша талаптар Заңның 39-бабы 3-тармағының 4), 9), 17), 18), 20), 21), 23), 26), 31), 32), 35), 40), 41) тармақшаларында және 50-бабында көзделген жағдайларға қолданылмайды.</w:t>
      </w:r>
    </w:p>
    <w:bookmarkEnd w:id="592"/>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Start w:name="z598" w:id="593"/>
    <w:p>
      <w:pPr>
        <w:spacing w:after="0"/>
        <w:ind w:left="0"/>
        <w:jc w:val="both"/>
      </w:pPr>
      <w:r>
        <w:rPr>
          <w:rFonts w:ascii="Times New Roman"/>
          <w:b w:val="false"/>
          <w:i w:val="false"/>
          <w:color w:val="000000"/>
          <w:sz w:val="28"/>
        </w:rPr>
        <w:t>
      479. Егер шартта төреліктің қарауына көрсетілген шарт бойынша туындаған немесе туындауы мүмкін дауларды беру көзделсе, оған Заңның 43-бабы 5-тармағына сәйкес төрелік келісім жасасуға тиісті саланың уәкілетті органының (республикалық мүлікке қатысты) немесе жергілікті атқарушы органның (коммуналдық мүлікке қатысты) жазбаша келісімі қоса берілуге тиіс.</w:t>
      </w:r>
    </w:p>
    <w:bookmarkEnd w:id="593"/>
    <w:bookmarkStart w:name="z599" w:id="594"/>
    <w:p>
      <w:pPr>
        <w:spacing w:after="0"/>
        <w:ind w:left="0"/>
        <w:jc w:val="both"/>
      </w:pPr>
      <w:r>
        <w:rPr>
          <w:rFonts w:ascii="Times New Roman"/>
          <w:b w:val="false"/>
          <w:i w:val="false"/>
          <w:color w:val="000000"/>
          <w:sz w:val="28"/>
        </w:rPr>
        <w:t>
      480. Өнім беруші ақшалай талапты (факторингті) беріп қаржыландыру шартын жасасқан жағдайда, өнім беруші Заңның 45-бабы 2-тармағының 11) тармақшасына сәйкес шартта ақша алушы ретінде факторды ұйымдастыруды және оның банктік деректемелерін көрсетуге құқылы.</w:t>
      </w:r>
    </w:p>
    <w:bookmarkEnd w:id="594"/>
    <w:bookmarkStart w:name="z600" w:id="595"/>
    <w:p>
      <w:pPr>
        <w:spacing w:after="0"/>
        <w:ind w:left="0"/>
        <w:jc w:val="both"/>
      </w:pPr>
      <w:r>
        <w:rPr>
          <w:rFonts w:ascii="Times New Roman"/>
          <w:b w:val="false"/>
          <w:i w:val="false"/>
          <w:color w:val="000000"/>
          <w:sz w:val="28"/>
        </w:rPr>
        <w:t>
      481.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595"/>
    <w:p>
      <w:pPr>
        <w:spacing w:after="0"/>
        <w:ind w:left="0"/>
        <w:jc w:val="both"/>
      </w:pPr>
      <w:r>
        <w:rPr>
          <w:rFonts w:ascii="Times New Roman"/>
          <w:b w:val="false"/>
          <w:i w:val="false"/>
          <w:color w:val="000000"/>
          <w:sz w:val="28"/>
        </w:rPr>
        <w:t>
      Тапсырыс беруші жеңімпазды айқындаған және (немесе) бір көзден алу тәсілімен мемлекеттік сатып алуды жүзеге асыру туралы шешім қабылдаған күннен бастап бес жұмыс күні ішінде өнім берушіге шарт жобасының екі данасын жібереді, оған тапсырыс берушінің уәкілетті өкілі тағайындалмаған жағдайларды қоспағанда, тапсырыс беруші қол қояды және тапсырыс берушінің уәкілетті өкілі әр парағына қол қояды.</w:t>
      </w:r>
    </w:p>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Start w:name="z601" w:id="596"/>
    <w:p>
      <w:pPr>
        <w:spacing w:after="0"/>
        <w:ind w:left="0"/>
        <w:jc w:val="both"/>
      </w:pPr>
      <w:r>
        <w:rPr>
          <w:rFonts w:ascii="Times New Roman"/>
          <w:b w:val="false"/>
          <w:i w:val="false"/>
          <w:color w:val="000000"/>
          <w:sz w:val="28"/>
        </w:rPr>
        <w:t>
      482.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596"/>
    <w:bookmarkStart w:name="z602" w:id="597"/>
    <w:p>
      <w:pPr>
        <w:spacing w:after="0"/>
        <w:ind w:left="0"/>
        <w:jc w:val="both"/>
      </w:pPr>
      <w:r>
        <w:rPr>
          <w:rFonts w:ascii="Times New Roman"/>
          <w:b w:val="false"/>
          <w:i w:val="false"/>
          <w:color w:val="000000"/>
          <w:sz w:val="28"/>
        </w:rPr>
        <w:t>
      483.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5-бабы 13-тармағында айқындалған тәртіппен мемлекеттік сатып алудан бас тарту жүзеге асырылады.</w:t>
      </w:r>
    </w:p>
    <w:bookmarkEnd w:id="597"/>
    <w:bookmarkStart w:name="z603" w:id="598"/>
    <w:p>
      <w:pPr>
        <w:spacing w:after="0"/>
        <w:ind w:left="0"/>
        <w:jc w:val="both"/>
      </w:pPr>
      <w:r>
        <w:rPr>
          <w:rFonts w:ascii="Times New Roman"/>
          <w:b w:val="false"/>
          <w:i w:val="false"/>
          <w:color w:val="000000"/>
          <w:sz w:val="28"/>
        </w:rPr>
        <w:t>
      484. Заңның 43-бабының 3-тармағына сәйкес конкурс, аукцион, баға ұсыныстарын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bookmarkEnd w:id="598"/>
    <w:bookmarkStart w:name="z604" w:id="599"/>
    <w:p>
      <w:pPr>
        <w:spacing w:after="0"/>
        <w:ind w:left="0"/>
        <w:jc w:val="both"/>
      </w:pPr>
      <w:r>
        <w:rPr>
          <w:rFonts w:ascii="Times New Roman"/>
          <w:b w:val="false"/>
          <w:i w:val="false"/>
          <w:color w:val="000000"/>
          <w:sz w:val="28"/>
        </w:rPr>
        <w:t>
      485.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599"/>
    <w:bookmarkStart w:name="z605" w:id="600"/>
    <w:p>
      <w:pPr>
        <w:spacing w:after="0"/>
        <w:ind w:left="0"/>
        <w:jc w:val="both"/>
      </w:pPr>
      <w:r>
        <w:rPr>
          <w:rFonts w:ascii="Times New Roman"/>
          <w:b w:val="false"/>
          <w:i w:val="false"/>
          <w:color w:val="000000"/>
          <w:sz w:val="28"/>
        </w:rPr>
        <w:t>
      486.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600"/>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Start w:name="z606" w:id="601"/>
    <w:p>
      <w:pPr>
        <w:spacing w:after="0"/>
        <w:ind w:left="0"/>
        <w:jc w:val="both"/>
      </w:pPr>
      <w:r>
        <w:rPr>
          <w:rFonts w:ascii="Times New Roman"/>
          <w:b w:val="false"/>
          <w:i w:val="false"/>
          <w:color w:val="000000"/>
          <w:sz w:val="28"/>
        </w:rPr>
        <w:t>
      487. Тапсырыс беруші осы Қағидалардың 486-тармағына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01"/>
    <w:bookmarkStart w:name="z607" w:id="602"/>
    <w:p>
      <w:pPr>
        <w:spacing w:after="0"/>
        <w:ind w:left="0"/>
        <w:jc w:val="both"/>
      </w:pPr>
      <w:r>
        <w:rPr>
          <w:rFonts w:ascii="Times New Roman"/>
          <w:b w:val="false"/>
          <w:i w:val="false"/>
          <w:color w:val="000000"/>
          <w:sz w:val="28"/>
        </w:rPr>
        <w:t>
      488. Өнім беруші Заңда және осы Қағидаларда белгіленген мерзімде веб-портал арқылы шартқа электрондық цифрлық қолтаңбамен қол қояды.</w:t>
      </w:r>
    </w:p>
    <w:bookmarkEnd w:id="602"/>
    <w:bookmarkStart w:name="z608" w:id="603"/>
    <w:p>
      <w:pPr>
        <w:spacing w:after="0"/>
        <w:ind w:left="0"/>
        <w:jc w:val="both"/>
      </w:pPr>
      <w:r>
        <w:rPr>
          <w:rFonts w:ascii="Times New Roman"/>
          <w:b w:val="false"/>
          <w:i w:val="false"/>
          <w:color w:val="000000"/>
          <w:sz w:val="28"/>
        </w:rPr>
        <w:t>
      489. Егер жеңімпаз деп айқындалған әлеуетті өнім беруші заңда және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603"/>
    <w:bookmarkStart w:name="z609" w:id="604"/>
    <w:p>
      <w:pPr>
        <w:spacing w:after="0"/>
        <w:ind w:left="0"/>
        <w:jc w:val="both"/>
      </w:pPr>
      <w:r>
        <w:rPr>
          <w:rFonts w:ascii="Times New Roman"/>
          <w:b w:val="false"/>
          <w:i w:val="false"/>
          <w:color w:val="000000"/>
          <w:sz w:val="28"/>
        </w:rPr>
        <w:t>
      490. Егер жеңімпаз деп айқындалған әлеуетті өнім беруші шарттың орындалуын қамтамасыз етуді және (немесе) заңның 26-бабына сәйкес соманы (бар болса) енгізбесе, тапсырыс беруші шарттың орындалуын қамтамасыз етуді енгізу мерзімі өткен күннен бастап екі жұмыс күні ішінде шартты бұзу ниеті туралы веб-портал арқылы өнім берушіге хабарлама жібереді.</w:t>
      </w:r>
    </w:p>
    <w:bookmarkEnd w:id="604"/>
    <w:bookmarkStart w:name="z610" w:id="605"/>
    <w:p>
      <w:pPr>
        <w:spacing w:after="0"/>
        <w:ind w:left="0"/>
        <w:jc w:val="both"/>
      </w:pPr>
      <w:r>
        <w:rPr>
          <w:rFonts w:ascii="Times New Roman"/>
          <w:b w:val="false"/>
          <w:i w:val="false"/>
          <w:color w:val="000000"/>
          <w:sz w:val="28"/>
        </w:rPr>
        <w:t>
      491. Егер өнім беруші веб-портал арқылы хабарламаны алған күннен бастап үш жұмыс күні ішінде Заңның 26-бабына сәйкес шарттың орындалуын қамтамасыз етуді енгізбесе (бар болса), тапсырыс беруші:</w:t>
      </w:r>
    </w:p>
    <w:bookmarkEnd w:id="605"/>
    <w:p>
      <w:pPr>
        <w:spacing w:after="0"/>
        <w:ind w:left="0"/>
        <w:jc w:val="both"/>
      </w:pPr>
      <w:r>
        <w:rPr>
          <w:rFonts w:ascii="Times New Roman"/>
          <w:b w:val="false"/>
          <w:i w:val="false"/>
          <w:color w:val="000000"/>
          <w:sz w:val="28"/>
        </w:rPr>
        <w:t>
      1) осы шартты бұзу туралы хабарлама жібереді;</w:t>
      </w:r>
    </w:p>
    <w:p>
      <w:pPr>
        <w:spacing w:after="0"/>
        <w:ind w:left="0"/>
        <w:jc w:val="both"/>
      </w:pPr>
      <w:r>
        <w:rPr>
          <w:rFonts w:ascii="Times New Roman"/>
          <w:b w:val="false"/>
          <w:i w:val="false"/>
          <w:color w:val="000000"/>
          <w:sz w:val="28"/>
        </w:rPr>
        <w:t>
      2) екінші орын алған әлеуетті өнім берушіге веб-портал арқылы электрондық цифрлық қолтаңбамен куәландырылған шарт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Start w:name="z611" w:id="606"/>
    <w:p>
      <w:pPr>
        <w:spacing w:after="0"/>
        <w:ind w:left="0"/>
        <w:jc w:val="both"/>
      </w:pPr>
      <w:r>
        <w:rPr>
          <w:rFonts w:ascii="Times New Roman"/>
          <w:b w:val="false"/>
          <w:i w:val="false"/>
          <w:color w:val="000000"/>
          <w:sz w:val="28"/>
        </w:rPr>
        <w:t>
      492.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606"/>
    <w:bookmarkStart w:name="z612" w:id="607"/>
    <w:p>
      <w:pPr>
        <w:spacing w:after="0"/>
        <w:ind w:left="0"/>
        <w:jc w:val="both"/>
      </w:pPr>
      <w:r>
        <w:rPr>
          <w:rFonts w:ascii="Times New Roman"/>
          <w:b w:val="false"/>
          <w:i w:val="false"/>
          <w:color w:val="000000"/>
          <w:sz w:val="28"/>
        </w:rPr>
        <w:t>
      493. Егер екінші орын алған әлеуетті өнім беруші белгіленген мерзімде шартқа қол қоймаса, тапсырыс беруші қайта мемлекеттік сатып алуды жүзеге асырады.</w:t>
      </w:r>
    </w:p>
    <w:bookmarkEnd w:id="607"/>
    <w:bookmarkStart w:name="z613" w:id="608"/>
    <w:p>
      <w:pPr>
        <w:spacing w:after="0"/>
        <w:ind w:left="0"/>
        <w:jc w:val="both"/>
      </w:pPr>
      <w:r>
        <w:rPr>
          <w:rFonts w:ascii="Times New Roman"/>
          <w:b w:val="false"/>
          <w:i w:val="false"/>
          <w:color w:val="000000"/>
          <w:sz w:val="28"/>
        </w:rPr>
        <w:t>
      494. Егер жеңімпаз деп айқындалған әлеуетті өнім берушінің Заңның 6-бабы 1-тармағының 3), 4), 5) және 6) тармақшаларында көзделген, веб-портал автоматты түрде айқындайтын шектеулері болса, Тапсырыс беруші осы Қағидалардың 491-тармағында белгіленген мерзімдерде шарт жобасын екінші орын алған әлеуетті өнім берушіге жібереді.</w:t>
      </w:r>
    </w:p>
    <w:bookmarkEnd w:id="608"/>
    <w:bookmarkStart w:name="z614" w:id="609"/>
    <w:p>
      <w:pPr>
        <w:spacing w:after="0"/>
        <w:ind w:left="0"/>
        <w:jc w:val="both"/>
      </w:pPr>
      <w:r>
        <w:rPr>
          <w:rFonts w:ascii="Times New Roman"/>
          <w:b w:val="false"/>
          <w:i w:val="false"/>
          <w:color w:val="000000"/>
          <w:sz w:val="28"/>
        </w:rPr>
        <w:t>
      495. Өнім беруші Шарт күшіне енген күннен бастап он жұмыс күні ішінде шарттың орындалуын қамтамасыз етуді, авансты қамтамасыз етуді (егер шартта аванс көзделген жағдайда), сондай-ақ Заңның 26-бабына сәйкес соманы (бар болса) енгізеді.</w:t>
      </w:r>
    </w:p>
    <w:bookmarkEnd w:id="609"/>
    <w:bookmarkStart w:name="z615" w:id="610"/>
    <w:p>
      <w:pPr>
        <w:spacing w:after="0"/>
        <w:ind w:left="0"/>
        <w:jc w:val="both"/>
      </w:pPr>
      <w:r>
        <w:rPr>
          <w:rFonts w:ascii="Times New Roman"/>
          <w:b w:val="false"/>
          <w:i w:val="false"/>
          <w:color w:val="000000"/>
          <w:sz w:val="28"/>
        </w:rPr>
        <w:t>
      496. Шарттың орындалуын қамтамасыз етуді енгізу туралы талап мыналарға:</w:t>
      </w:r>
    </w:p>
    <w:bookmarkEnd w:id="610"/>
    <w:p>
      <w:pPr>
        <w:spacing w:after="0"/>
        <w:ind w:left="0"/>
        <w:jc w:val="both"/>
      </w:pPr>
      <w:r>
        <w:rPr>
          <w:rFonts w:ascii="Times New Roman"/>
          <w:b w:val="false"/>
          <w:i w:val="false"/>
          <w:color w:val="000000"/>
          <w:sz w:val="28"/>
        </w:rPr>
        <w:t>
      1) Заңның 51-бабының 6-тармағында көзделген жағдайда тауар биржалары арқылы тәсілімен мемлекеттік сатып алу қорытындылары бойынша айқындалған өнім берушілердің, сондай-ақ кәсіпкерлік қызмет субъектілері болып табылмайтын өнім берушілерге;</w:t>
      </w:r>
    </w:p>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берушілерге қолданылмайды.</w:t>
      </w:r>
    </w:p>
    <w:bookmarkStart w:name="z616" w:id="611"/>
    <w:p>
      <w:pPr>
        <w:spacing w:after="0"/>
        <w:ind w:left="0"/>
        <w:jc w:val="both"/>
      </w:pPr>
      <w:r>
        <w:rPr>
          <w:rFonts w:ascii="Times New Roman"/>
          <w:b w:val="false"/>
          <w:i w:val="false"/>
          <w:color w:val="000000"/>
          <w:sz w:val="28"/>
        </w:rPr>
        <w:t>
      497. Тікелей шарт жасасу арқылы бір көзден алу тәсілімен мемлекеттік сатып алу бойынша шарттың орындалуын қамтамасыз етуді және авансты қамтамасыз етуді (егер шартта аванс көзделген жағдайда) енгізу туралы талапты тапсырыс беруші Заңның 4-бабының 1) тармақшасында көзделген мемлекеттік сатып алуды жүзеге асыру қағидатын сақтай отырып айқындайды.</w:t>
      </w:r>
    </w:p>
    <w:bookmarkEnd w:id="611"/>
    <w:bookmarkStart w:name="z617" w:id="612"/>
    <w:p>
      <w:pPr>
        <w:spacing w:after="0"/>
        <w:ind w:left="0"/>
        <w:jc w:val="both"/>
      </w:pPr>
      <w:r>
        <w:rPr>
          <w:rFonts w:ascii="Times New Roman"/>
          <w:b w:val="false"/>
          <w:i w:val="false"/>
          <w:color w:val="000000"/>
          <w:sz w:val="28"/>
        </w:rPr>
        <w:t>
      498. Авансты қамтамасыз етуді енгізу жөніндегі талап қазынашылық қолдап отыру шеңберінде шарт жасасқан өнім берушілерге қолданылмайды.</w:t>
      </w:r>
    </w:p>
    <w:bookmarkEnd w:id="612"/>
    <w:bookmarkStart w:name="z618" w:id="613"/>
    <w:p>
      <w:pPr>
        <w:spacing w:after="0"/>
        <w:ind w:left="0"/>
        <w:jc w:val="both"/>
      </w:pPr>
      <w:r>
        <w:rPr>
          <w:rFonts w:ascii="Times New Roman"/>
          <w:b w:val="false"/>
          <w:i w:val="false"/>
          <w:color w:val="000000"/>
          <w:sz w:val="28"/>
        </w:rPr>
        <w:t>
      499. Заңның 39-бабы 2-тармағының 2) тармақшасы және 3-тармағы негізінде жүзеге асырылған бір көзден тауар биржалары арқылы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613"/>
    <w:bookmarkStart w:name="z619" w:id="614"/>
    <w:p>
      <w:pPr>
        <w:spacing w:after="0"/>
        <w:ind w:left="0"/>
        <w:jc w:val="both"/>
      </w:pPr>
      <w:r>
        <w:rPr>
          <w:rFonts w:ascii="Times New Roman"/>
          <w:b w:val="false"/>
          <w:i w:val="false"/>
          <w:color w:val="000000"/>
          <w:sz w:val="28"/>
        </w:rPr>
        <w:t>
      500.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14"/>
    <w:bookmarkStart w:name="z620" w:id="615"/>
    <w:p>
      <w:pPr>
        <w:spacing w:after="0"/>
        <w:ind w:left="0"/>
        <w:jc w:val="both"/>
      </w:pPr>
      <w:r>
        <w:rPr>
          <w:rFonts w:ascii="Times New Roman"/>
          <w:b w:val="false"/>
          <w:i w:val="false"/>
          <w:color w:val="000000"/>
          <w:sz w:val="28"/>
        </w:rPr>
        <w:t>
      501. Шарттың орындалуын қамтамасыз ету мөлшерін тапсырыс беруші, ұйымдастырушы шарттың жалпы сомасының үш пайызы мөлшерінде белгілейді.</w:t>
      </w:r>
    </w:p>
    <w:bookmarkEnd w:id="615"/>
    <w:bookmarkStart w:name="z621" w:id="616"/>
    <w:p>
      <w:pPr>
        <w:spacing w:after="0"/>
        <w:ind w:left="0"/>
        <w:jc w:val="both"/>
      </w:pPr>
      <w:r>
        <w:rPr>
          <w:rFonts w:ascii="Times New Roman"/>
          <w:b w:val="false"/>
          <w:i w:val="false"/>
          <w:color w:val="000000"/>
          <w:sz w:val="28"/>
        </w:rPr>
        <w:t>
      502.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16"/>
    <w:bookmarkStart w:name="z622" w:id="617"/>
    <w:p>
      <w:pPr>
        <w:spacing w:after="0"/>
        <w:ind w:left="0"/>
        <w:jc w:val="both"/>
      </w:pPr>
      <w:r>
        <w:rPr>
          <w:rFonts w:ascii="Times New Roman"/>
          <w:b w:val="false"/>
          <w:i w:val="false"/>
          <w:color w:val="000000"/>
          <w:sz w:val="28"/>
        </w:rPr>
        <w:t>
      503. Өнім беруші Заңның 43-бабы 10-тармағының үшінші бөлігіне сәйкес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17"/>
    <w:bookmarkStart w:name="z623" w:id="618"/>
    <w:p>
      <w:pPr>
        <w:spacing w:after="0"/>
        <w:ind w:left="0"/>
        <w:jc w:val="both"/>
      </w:pPr>
      <w:r>
        <w:rPr>
          <w:rFonts w:ascii="Times New Roman"/>
          <w:b w:val="false"/>
          <w:i w:val="false"/>
          <w:color w:val="000000"/>
          <w:sz w:val="28"/>
        </w:rPr>
        <w:t>
      504.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618"/>
    <w:bookmarkStart w:name="z624" w:id="619"/>
    <w:p>
      <w:pPr>
        <w:spacing w:after="0"/>
        <w:ind w:left="0"/>
        <w:jc w:val="both"/>
      </w:pPr>
      <w:r>
        <w:rPr>
          <w:rFonts w:ascii="Times New Roman"/>
          <w:b w:val="false"/>
          <w:i w:val="false"/>
          <w:color w:val="000000"/>
          <w:sz w:val="28"/>
        </w:rPr>
        <w:t>
      505. Өнім беруші шарттың орындалуын қамтамасыз етудің және авансты қамтамасыз етудің (егер мемлекеттік сатып алу туралы шартта аванс көзделген жағдайда), сондай-ақ Заңның 26-бабына сәйкес соманы (бар болса) мынадай түрлерінің бірін таңдай алады:</w:t>
      </w:r>
    </w:p>
    <w:bookmarkEnd w:id="619"/>
    <w:p>
      <w:pPr>
        <w:spacing w:after="0"/>
        <w:ind w:left="0"/>
        <w:jc w:val="both"/>
      </w:pPr>
      <w:r>
        <w:rPr>
          <w:rFonts w:ascii="Times New Roman"/>
          <w:b w:val="false"/>
          <w:i w:val="false"/>
          <w:color w:val="000000"/>
          <w:sz w:val="28"/>
        </w:rPr>
        <w:t>
      1) өнім берушінің электрондық әмиянындағы ақшасы;</w:t>
      </w:r>
    </w:p>
    <w:p>
      <w:pPr>
        <w:spacing w:after="0"/>
        <w:ind w:left="0"/>
        <w:jc w:val="both"/>
      </w:pPr>
      <w:r>
        <w:rPr>
          <w:rFonts w:ascii="Times New Roman"/>
          <w:b w:val="false"/>
          <w:i w:val="false"/>
          <w:color w:val="000000"/>
          <w:sz w:val="28"/>
        </w:rPr>
        <w:t>
      2) осы Қағидаларға 38-қосымшаға сәйкес нысан бойынша электрондық құжат нысанында ұсынылатын банк кепілдігін қамтуға тиіс. Банктік кепілдікті қағаз тасығышта беруге Заңның 39-бабы 3-тармағының 4), 9), 17), 18), 20), 21), 23), 26), 31), 32), 35), 40) және 41) тармақшаларында және 50-бабында көзделген жағдайларда жол беріледі;</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органмен келісу бойынша уәкілетті орган бекітетін мемлекеттік сатып алу және авансты қамтамасыз ету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Start w:name="z625" w:id="620"/>
    <w:p>
      <w:pPr>
        <w:spacing w:after="0"/>
        <w:ind w:left="0"/>
        <w:jc w:val="both"/>
      </w:pPr>
      <w:r>
        <w:rPr>
          <w:rFonts w:ascii="Times New Roman"/>
          <w:b w:val="false"/>
          <w:i w:val="false"/>
          <w:color w:val="000000"/>
          <w:sz w:val="28"/>
        </w:rPr>
        <w:t>
      506.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620"/>
    <w:bookmarkStart w:name="z626" w:id="621"/>
    <w:p>
      <w:pPr>
        <w:spacing w:after="0"/>
        <w:ind w:left="0"/>
        <w:jc w:val="both"/>
      </w:pPr>
      <w:r>
        <w:rPr>
          <w:rFonts w:ascii="Times New Roman"/>
          <w:b w:val="false"/>
          <w:i w:val="false"/>
          <w:color w:val="000000"/>
          <w:sz w:val="28"/>
        </w:rPr>
        <w:t>
      507. Бірыңғай оператордың өнім беруші енгізген электрондық әмиянда жатқан ақшаны осы Заңда көзделмеген мақсаттарға пайдалануына жол берілмейді.</w:t>
      </w:r>
    </w:p>
    <w:bookmarkEnd w:id="621"/>
    <w:bookmarkStart w:name="z627" w:id="622"/>
    <w:p>
      <w:pPr>
        <w:spacing w:after="0"/>
        <w:ind w:left="0"/>
        <w:jc w:val="both"/>
      </w:pPr>
      <w:r>
        <w:rPr>
          <w:rFonts w:ascii="Times New Roman"/>
          <w:b w:val="false"/>
          <w:i w:val="false"/>
          <w:color w:val="000000"/>
          <w:sz w:val="28"/>
        </w:rPr>
        <w:t>
      508. Шарттың орындалуын қамтамасыз ету, авансты қамтамасыз ету сомасы (егер шартта аванс көзделген жағдайда) Заңның 26-бабына сәйкес (бар болса) тиынмен есептелген сома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622"/>
    <w:bookmarkStart w:name="z628" w:id="623"/>
    <w:p>
      <w:pPr>
        <w:spacing w:after="0"/>
        <w:ind w:left="0"/>
        <w:jc w:val="both"/>
      </w:pPr>
      <w:r>
        <w:rPr>
          <w:rFonts w:ascii="Times New Roman"/>
          <w:b w:val="false"/>
          <w:i w:val="false"/>
          <w:color w:val="000000"/>
          <w:sz w:val="28"/>
        </w:rPr>
        <w:t>
      509.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623"/>
    <w:bookmarkStart w:name="z629" w:id="624"/>
    <w:p>
      <w:pPr>
        <w:spacing w:after="0"/>
        <w:ind w:left="0"/>
        <w:jc w:val="both"/>
      </w:pPr>
      <w:r>
        <w:rPr>
          <w:rFonts w:ascii="Times New Roman"/>
          <w:b w:val="false"/>
          <w:i w:val="false"/>
          <w:color w:val="000000"/>
          <w:sz w:val="28"/>
        </w:rPr>
        <w:t>
      510.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624"/>
    <w:bookmarkStart w:name="z630" w:id="625"/>
    <w:p>
      <w:pPr>
        <w:spacing w:after="0"/>
        <w:ind w:left="0"/>
        <w:jc w:val="both"/>
      </w:pPr>
      <w:r>
        <w:rPr>
          <w:rFonts w:ascii="Times New Roman"/>
          <w:b w:val="false"/>
          <w:i w:val="false"/>
          <w:color w:val="000000"/>
          <w:sz w:val="28"/>
        </w:rPr>
        <w:t>
      511.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625"/>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631" w:id="626"/>
    <w:p>
      <w:pPr>
        <w:spacing w:after="0"/>
        <w:ind w:left="0"/>
        <w:jc w:val="both"/>
      </w:pPr>
      <w:r>
        <w:rPr>
          <w:rFonts w:ascii="Times New Roman"/>
          <w:b w:val="false"/>
          <w:i w:val="false"/>
          <w:color w:val="000000"/>
          <w:sz w:val="28"/>
        </w:rPr>
        <w:t>
      512.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626"/>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632" w:id="627"/>
    <w:p>
      <w:pPr>
        <w:spacing w:after="0"/>
        <w:ind w:left="0"/>
        <w:jc w:val="both"/>
      </w:pPr>
      <w:r>
        <w:rPr>
          <w:rFonts w:ascii="Times New Roman"/>
          <w:b w:val="false"/>
          <w:i w:val="false"/>
          <w:color w:val="000000"/>
          <w:sz w:val="28"/>
        </w:rPr>
        <w:t>
      513.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627"/>
    <w:bookmarkStart w:name="z633" w:id="628"/>
    <w:p>
      <w:pPr>
        <w:spacing w:after="0"/>
        <w:ind w:left="0"/>
        <w:jc w:val="both"/>
      </w:pPr>
      <w:r>
        <w:rPr>
          <w:rFonts w:ascii="Times New Roman"/>
          <w:b w:val="false"/>
          <w:i w:val="false"/>
          <w:color w:val="000000"/>
          <w:sz w:val="28"/>
        </w:rPr>
        <w:t>
      514.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628"/>
    <w:bookmarkStart w:name="z634" w:id="629"/>
    <w:p>
      <w:pPr>
        <w:spacing w:after="0"/>
        <w:ind w:left="0"/>
        <w:jc w:val="both"/>
      </w:pPr>
      <w:r>
        <w:rPr>
          <w:rFonts w:ascii="Times New Roman"/>
          <w:b w:val="false"/>
          <w:i w:val="false"/>
          <w:color w:val="000000"/>
          <w:sz w:val="28"/>
        </w:rPr>
        <w:t>
      515.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629"/>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Start w:name="z635" w:id="630"/>
    <w:p>
      <w:pPr>
        <w:spacing w:after="0"/>
        <w:ind w:left="0"/>
        <w:jc w:val="both"/>
      </w:pPr>
      <w:r>
        <w:rPr>
          <w:rFonts w:ascii="Times New Roman"/>
          <w:b w:val="false"/>
          <w:i w:val="false"/>
          <w:color w:val="000000"/>
          <w:sz w:val="28"/>
        </w:rPr>
        <w:t>
      516.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30"/>
    <w:bookmarkStart w:name="z636" w:id="631"/>
    <w:p>
      <w:pPr>
        <w:spacing w:after="0"/>
        <w:ind w:left="0"/>
        <w:jc w:val="both"/>
      </w:pPr>
      <w:r>
        <w:rPr>
          <w:rFonts w:ascii="Times New Roman"/>
          <w:b w:val="false"/>
          <w:i w:val="false"/>
          <w:color w:val="000000"/>
          <w:sz w:val="28"/>
        </w:rPr>
        <w:t>
      517.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631"/>
    <w:bookmarkStart w:name="z637" w:id="632"/>
    <w:p>
      <w:pPr>
        <w:spacing w:after="0"/>
        <w:ind w:left="0"/>
        <w:jc w:val="both"/>
      </w:pPr>
      <w:r>
        <w:rPr>
          <w:rFonts w:ascii="Times New Roman"/>
          <w:b w:val="false"/>
          <w:i w:val="false"/>
          <w:color w:val="000000"/>
          <w:sz w:val="28"/>
        </w:rPr>
        <w:t>
      518.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632"/>
    <w:bookmarkStart w:name="z638" w:id="633"/>
    <w:p>
      <w:pPr>
        <w:spacing w:after="0"/>
        <w:ind w:left="0"/>
        <w:jc w:val="both"/>
      </w:pPr>
      <w:r>
        <w:rPr>
          <w:rFonts w:ascii="Times New Roman"/>
          <w:b w:val="false"/>
          <w:i w:val="false"/>
          <w:color w:val="000000"/>
          <w:sz w:val="28"/>
        </w:rPr>
        <w:t>
      519.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жүзеге асырады.</w:t>
      </w:r>
    </w:p>
    <w:bookmarkEnd w:id="633"/>
    <w:bookmarkStart w:name="z639" w:id="634"/>
    <w:p>
      <w:pPr>
        <w:spacing w:after="0"/>
        <w:ind w:left="0"/>
        <w:jc w:val="both"/>
      </w:pPr>
      <w:r>
        <w:rPr>
          <w:rFonts w:ascii="Times New Roman"/>
          <w:b w:val="false"/>
          <w:i w:val="false"/>
          <w:color w:val="000000"/>
          <w:sz w:val="28"/>
        </w:rPr>
        <w:t>
      520. Заңның 43-бабының 13-тармағына сәйкес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634"/>
    <w:bookmarkStart w:name="z640" w:id="635"/>
    <w:p>
      <w:pPr>
        <w:spacing w:after="0"/>
        <w:ind w:left="0"/>
        <w:jc w:val="both"/>
      </w:pPr>
      <w:r>
        <w:rPr>
          <w:rFonts w:ascii="Times New Roman"/>
          <w:b w:val="false"/>
          <w:i w:val="false"/>
          <w:color w:val="000000"/>
          <w:sz w:val="28"/>
        </w:rPr>
        <w:t>
      521. Шарт бір қаржы жылы мерзіміне жасалады.</w:t>
      </w:r>
    </w:p>
    <w:bookmarkEnd w:id="635"/>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Start w:name="z641" w:id="636"/>
    <w:p>
      <w:pPr>
        <w:spacing w:after="0"/>
        <w:ind w:left="0"/>
        <w:jc w:val="both"/>
      </w:pPr>
      <w:r>
        <w:rPr>
          <w:rFonts w:ascii="Times New Roman"/>
          <w:b w:val="false"/>
          <w:i w:val="false"/>
          <w:color w:val="000000"/>
          <w:sz w:val="28"/>
        </w:rPr>
        <w:t>
      522. Шарттарды үш жылдан астам мерзімге жасасу Қазақстан Республикасының бюджет заңнамасына сәйкес жүзеге асырылады.</w:t>
      </w:r>
    </w:p>
    <w:bookmarkEnd w:id="636"/>
    <w:bookmarkStart w:name="z642" w:id="637"/>
    <w:p>
      <w:pPr>
        <w:spacing w:after="0"/>
        <w:ind w:left="0"/>
        <w:jc w:val="both"/>
      </w:pPr>
      <w:r>
        <w:rPr>
          <w:rFonts w:ascii="Times New Roman"/>
          <w:b w:val="false"/>
          <w:i w:val="false"/>
          <w:color w:val="000000"/>
          <w:sz w:val="28"/>
        </w:rPr>
        <w:t>
      523.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637"/>
    <w:bookmarkStart w:name="z643" w:id="638"/>
    <w:p>
      <w:pPr>
        <w:spacing w:after="0"/>
        <w:ind w:left="0"/>
        <w:jc w:val="both"/>
      </w:pPr>
      <w:r>
        <w:rPr>
          <w:rFonts w:ascii="Times New Roman"/>
          <w:b w:val="false"/>
          <w:i w:val="false"/>
          <w:color w:val="000000"/>
          <w:sz w:val="28"/>
        </w:rPr>
        <w:t>
      524. Тапсырыс берушінің үздіксіз қызметін қамтамасыз ету мақсатында соңғысы заңның 43-бабының 18-тармағына сәйкес конкурс (аукцион) тәсілімен мемлекеттік сатып алу қорытындылары шығарылғанға және шарт күшіне енгенге дейінгі кезеңге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(Нормативтік құқықтық актілерді мемлекеттік тіркеу тізілімінде № 12716 болып тіркелген) сәйкес уәкілетті орган бекіткен тізбе бойынша күнделікті немесе апта сайынғы қажеттілік тауарлары, жұмыстары, көрсетілетін қызметтері мемлекеттік сатып алу туралы шартының қолданылуын ұзартады.</w:t>
      </w:r>
    </w:p>
    <w:bookmarkEnd w:id="638"/>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ішінде тапсырыс берушінің қажеттілігін қамтамасыз ету үшін қажетті, бірақ екі айдан аспайтын мұндай тауарларды, жұмыстарды, көрсетілетін қызметтерді мемлекеттік сатып алу көлемінен аспайтын көлемде жүзеге асырылады.</w:t>
      </w:r>
    </w:p>
    <w:bookmarkStart w:name="z644" w:id="639"/>
    <w:p>
      <w:pPr>
        <w:spacing w:after="0"/>
        <w:ind w:left="0"/>
        <w:jc w:val="both"/>
      </w:pPr>
      <w:r>
        <w:rPr>
          <w:rFonts w:ascii="Times New Roman"/>
          <w:b w:val="false"/>
          <w:i w:val="false"/>
          <w:color w:val="000000"/>
          <w:sz w:val="28"/>
        </w:rPr>
        <w:t>
      525. Заңның 43-бабының 19-тармағына сәйкес шарт мынадай фактілердің бірі анықталған жағдайда оны кез келген кезеңде бұзу туралы талапты қамтиды:</w:t>
      </w:r>
    </w:p>
    <w:bookmarkEnd w:id="639"/>
    <w:p>
      <w:pPr>
        <w:spacing w:after="0"/>
        <w:ind w:left="0"/>
        <w:jc w:val="both"/>
      </w:pPr>
      <w:r>
        <w:rPr>
          <w:rFonts w:ascii="Times New Roman"/>
          <w:b w:val="false"/>
          <w:i w:val="false"/>
          <w:color w:val="000000"/>
          <w:sz w:val="28"/>
        </w:rPr>
        <w:t>
      1) Заңның 6-бабында көзделген шектеулер бұзылған;</w:t>
      </w:r>
    </w:p>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p>
      <w:pPr>
        <w:spacing w:after="0"/>
        <w:ind w:left="0"/>
        <w:jc w:val="both"/>
      </w:pPr>
      <w:r>
        <w:rPr>
          <w:rFonts w:ascii="Times New Roman"/>
          <w:b w:val="false"/>
          <w:i w:val="false"/>
          <w:color w:val="000000"/>
          <w:sz w:val="28"/>
        </w:rPr>
        <w:t>
      3) шарттың орындалуын қамтамасыз етуді және (немесе) Заңның 26-бабына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pPr>
        <w:spacing w:after="0"/>
        <w:ind w:left="0"/>
        <w:jc w:val="both"/>
      </w:pPr>
      <w:r>
        <w:rPr>
          <w:rFonts w:ascii="Times New Roman"/>
          <w:b w:val="false"/>
          <w:i w:val="false"/>
          <w:color w:val="000000"/>
          <w:sz w:val="28"/>
        </w:rPr>
        <w:t>
      526. Заңның 43-бабының 20-тармағына сәйкес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Start w:name="z645" w:id="640"/>
    <w:p>
      <w:pPr>
        <w:spacing w:after="0"/>
        <w:ind w:left="0"/>
        <w:jc w:val="both"/>
      </w:pPr>
      <w:r>
        <w:rPr>
          <w:rFonts w:ascii="Times New Roman"/>
          <w:b w:val="false"/>
          <w:i w:val="false"/>
          <w:color w:val="000000"/>
          <w:sz w:val="28"/>
        </w:rPr>
        <w:t>
      527. Заңның 43-бабының 21-тармағына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640"/>
    <w:bookmarkStart w:name="z646" w:id="641"/>
    <w:p>
      <w:pPr>
        <w:spacing w:after="0"/>
        <w:ind w:left="0"/>
        <w:jc w:val="both"/>
      </w:pPr>
      <w:r>
        <w:rPr>
          <w:rFonts w:ascii="Times New Roman"/>
          <w:b w:val="false"/>
          <w:i w:val="false"/>
          <w:color w:val="000000"/>
          <w:sz w:val="28"/>
        </w:rPr>
        <w:t>
      528. Шарт бойынша тауарларды берудің, жұмыстарды орындаудың, қызметтерді көрсетудің ең аз мерзімі Заңның 43-бабының 22-тармағына сәйкес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құрайды.</w:t>
      </w:r>
    </w:p>
    <w:bookmarkEnd w:id="641"/>
    <w:bookmarkStart w:name="z647" w:id="642"/>
    <w:p>
      <w:pPr>
        <w:spacing w:after="0"/>
        <w:ind w:left="0"/>
        <w:jc w:val="both"/>
      </w:pPr>
      <w:r>
        <w:rPr>
          <w:rFonts w:ascii="Times New Roman"/>
          <w:b w:val="false"/>
          <w:i w:val="false"/>
          <w:color w:val="000000"/>
          <w:sz w:val="28"/>
        </w:rPr>
        <w:t>
      529. Тапсырыс беруші мен өнім беруші шарт бойынша қабылданған міндеттемелерді толық орындаған жағдайда көрсетілген шарт орындалды деп есептеледі.</w:t>
      </w:r>
    </w:p>
    <w:bookmarkEnd w:id="642"/>
    <w:bookmarkStart w:name="z648" w:id="643"/>
    <w:p>
      <w:pPr>
        <w:spacing w:after="0"/>
        <w:ind w:left="0"/>
        <w:jc w:val="both"/>
      </w:pPr>
      <w:r>
        <w:rPr>
          <w:rFonts w:ascii="Times New Roman"/>
          <w:b w:val="false"/>
          <w:i w:val="false"/>
          <w:color w:val="000000"/>
          <w:sz w:val="28"/>
        </w:rPr>
        <w:t>
      530.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43-бабы 23-1-тармағына сәйкес жиынтығында орындалатын жұмыстар немесе көрсетілетін қызметтер көлемінің екіден бірінен аспауға тиіс.</w:t>
      </w:r>
    </w:p>
    <w:bookmarkEnd w:id="643"/>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Осы тармақтың ережесі Заңның 39-бабы 3-тармағының 36) тармақшасында көзделген мемлекеттік сатып алу туралы шарттар жасасу жағдайларына қолданылмайды.</w:t>
      </w:r>
    </w:p>
    <w:bookmarkStart w:name="z649" w:id="644"/>
    <w:p>
      <w:pPr>
        <w:spacing w:after="0"/>
        <w:ind w:left="0"/>
        <w:jc w:val="both"/>
      </w:pPr>
      <w:r>
        <w:rPr>
          <w:rFonts w:ascii="Times New Roman"/>
          <w:b w:val="false"/>
          <w:i w:val="false"/>
          <w:color w:val="000000"/>
          <w:sz w:val="28"/>
        </w:rPr>
        <w:t>
      531. Қылмыстық-атқару (пенитенциарлық) жүйесі мекемелерінің мемлекеттік кәсіпорындарына сотталғандарды және (немесе) жазасын өтеген не пробация қызметінде есепте тұрған қосалқы мердігердің (бірлесіп орындаушының) жұмысқа орналасуы мақсатында тапсырыс берушімен жасалған шарт шеңберінде тауарларды өндіру, жұмыстарды орындау және қызметтерді көрсету бойынша осы Қағидалардың 530-тармағында көзделген көлемнен аспайтын көлемде қосалқы мердігерлерді (бірлесіп орындаушыларды) тартуға жол беріледі.</w:t>
      </w:r>
    </w:p>
    <w:bookmarkEnd w:id="644"/>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Start w:name="z650" w:id="645"/>
    <w:p>
      <w:pPr>
        <w:spacing w:after="0"/>
        <w:ind w:left="0"/>
        <w:jc w:val="both"/>
      </w:pPr>
      <w:r>
        <w:rPr>
          <w:rFonts w:ascii="Times New Roman"/>
          <w:b w:val="false"/>
          <w:i w:val="false"/>
          <w:color w:val="000000"/>
          <w:sz w:val="28"/>
        </w:rPr>
        <w:t>
      532.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645"/>
    <w:bookmarkStart w:name="z651" w:id="646"/>
    <w:p>
      <w:pPr>
        <w:spacing w:after="0"/>
        <w:ind w:left="0"/>
        <w:jc w:val="both"/>
      </w:pPr>
      <w:r>
        <w:rPr>
          <w:rFonts w:ascii="Times New Roman"/>
          <w:b w:val="false"/>
          <w:i w:val="false"/>
          <w:color w:val="000000"/>
          <w:sz w:val="28"/>
        </w:rPr>
        <w:t>
      533.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646"/>
    <w:bookmarkStart w:name="z652" w:id="647"/>
    <w:p>
      <w:pPr>
        <w:spacing w:after="0"/>
        <w:ind w:left="0"/>
        <w:jc w:val="both"/>
      </w:pPr>
      <w:r>
        <w:rPr>
          <w:rFonts w:ascii="Times New Roman"/>
          <w:b w:val="false"/>
          <w:i w:val="false"/>
          <w:color w:val="000000"/>
          <w:sz w:val="28"/>
        </w:rPr>
        <w:t>
      534.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647"/>
    <w:bookmarkStart w:name="z653" w:id="648"/>
    <w:p>
      <w:pPr>
        <w:spacing w:after="0"/>
        <w:ind w:left="0"/>
        <w:jc w:val="both"/>
      </w:pPr>
      <w:r>
        <w:rPr>
          <w:rFonts w:ascii="Times New Roman"/>
          <w:b w:val="false"/>
          <w:i w:val="false"/>
          <w:color w:val="000000"/>
          <w:sz w:val="28"/>
        </w:rPr>
        <w:t>
      535.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648"/>
    <w:bookmarkStart w:name="z654" w:id="649"/>
    <w:p>
      <w:pPr>
        <w:spacing w:after="0"/>
        <w:ind w:left="0"/>
        <w:jc w:val="both"/>
      </w:pPr>
      <w:r>
        <w:rPr>
          <w:rFonts w:ascii="Times New Roman"/>
          <w:b w:val="false"/>
          <w:i w:val="false"/>
          <w:color w:val="000000"/>
          <w:sz w:val="28"/>
        </w:rPr>
        <w:t>
      536. Өнім беруші Заңның 45-бабы 2-тармағының 11) тармақшасына сәйкес өнім беруші ақшалай талапты беріп қаржыландыру (факторинг) шартын жасасқан кезде не банктік шотты ауыстыру мақсатында ақша қаражатын алушының деректемелерін өзгерту бөлігінде мемлекеттік сатып алу туралы шартқа өзгерістер енгізуге бастамашылық жасауға құқылы.</w:t>
      </w:r>
    </w:p>
    <w:bookmarkEnd w:id="649"/>
    <w:p>
      <w:pPr>
        <w:spacing w:after="0"/>
        <w:ind w:left="0"/>
        <w:jc w:val="both"/>
      </w:pPr>
      <w:r>
        <w:rPr>
          <w:rFonts w:ascii="Times New Roman"/>
          <w:b w:val="false"/>
          <w:i w:val="false"/>
          <w:color w:val="000000"/>
          <w:sz w:val="28"/>
        </w:rPr>
        <w:t>
      Өнім берушінің ақшалай талапты (факторингті) беріп қаржыландыру шартын жасасуы туралы ақпарат алған жағдайда, тапсырыс беруші бір жұмыс күні ішінде өнім беруші ұсынған деректердің негізінде шартқа өзгерістер енгізуді жүзеге асырады және қол қойылған шартты өнім берушіге жібереді.</w:t>
      </w:r>
    </w:p>
    <w:bookmarkStart w:name="z655" w:id="650"/>
    <w:p>
      <w:pPr>
        <w:spacing w:after="0"/>
        <w:ind w:left="0"/>
        <w:jc w:val="left"/>
      </w:pPr>
      <w:r>
        <w:rPr>
          <w:rFonts w:ascii="Times New Roman"/>
          <w:b/>
          <w:i w:val="false"/>
          <w:color w:val="000000"/>
        </w:rPr>
        <w:t xml:space="preserve"> 2-параграф. Шартты орындау</w:t>
      </w:r>
    </w:p>
    <w:bookmarkEnd w:id="650"/>
    <w:bookmarkStart w:name="z656" w:id="651"/>
    <w:p>
      <w:pPr>
        <w:spacing w:after="0"/>
        <w:ind w:left="0"/>
        <w:jc w:val="both"/>
      </w:pPr>
      <w:r>
        <w:rPr>
          <w:rFonts w:ascii="Times New Roman"/>
          <w:b w:val="false"/>
          <w:i w:val="false"/>
          <w:color w:val="000000"/>
          <w:sz w:val="28"/>
        </w:rPr>
        <w:t>
      537.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651"/>
    <w:bookmarkStart w:name="z657" w:id="652"/>
    <w:p>
      <w:pPr>
        <w:spacing w:after="0"/>
        <w:ind w:left="0"/>
        <w:jc w:val="both"/>
      </w:pPr>
      <w:r>
        <w:rPr>
          <w:rFonts w:ascii="Times New Roman"/>
          <w:b w:val="false"/>
          <w:i w:val="false"/>
          <w:color w:val="000000"/>
          <w:sz w:val="28"/>
        </w:rPr>
        <w:t>
      538.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электрондық нысанда ресімделеді.</w:t>
      </w:r>
    </w:p>
    <w:bookmarkEnd w:id="652"/>
    <w:bookmarkStart w:name="z658" w:id="653"/>
    <w:p>
      <w:pPr>
        <w:spacing w:after="0"/>
        <w:ind w:left="0"/>
        <w:jc w:val="both"/>
      </w:pPr>
      <w:r>
        <w:rPr>
          <w:rFonts w:ascii="Times New Roman"/>
          <w:b w:val="false"/>
          <w:i w:val="false"/>
          <w:color w:val="000000"/>
          <w:sz w:val="28"/>
        </w:rPr>
        <w:t>
      539.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653"/>
    <w:bookmarkStart w:name="z659" w:id="654"/>
    <w:p>
      <w:pPr>
        <w:spacing w:after="0"/>
        <w:ind w:left="0"/>
        <w:jc w:val="both"/>
      </w:pPr>
      <w:r>
        <w:rPr>
          <w:rFonts w:ascii="Times New Roman"/>
          <w:b w:val="false"/>
          <w:i w:val="false"/>
          <w:color w:val="000000"/>
          <w:sz w:val="28"/>
        </w:rPr>
        <w:t>
      540. Тауарларды жеткізу кезінде мемлекеттік сатып алу туралы шартты орындау мынадай ретпен:</w:t>
      </w:r>
    </w:p>
    <w:bookmarkEnd w:id="654"/>
    <w:p>
      <w:pPr>
        <w:spacing w:after="0"/>
        <w:ind w:left="0"/>
        <w:jc w:val="both"/>
      </w:pPr>
      <w:r>
        <w:rPr>
          <w:rFonts w:ascii="Times New Roman"/>
          <w:b w:val="false"/>
          <w:i w:val="false"/>
          <w:color w:val="000000"/>
          <w:sz w:val="28"/>
        </w:rPr>
        <w:t>
      1) тауарды жеткізу пунктіне тауарды жеткізу;</w:t>
      </w:r>
    </w:p>
    <w:p>
      <w:pPr>
        <w:spacing w:after="0"/>
        <w:ind w:left="0"/>
        <w:jc w:val="both"/>
      </w:pPr>
      <w:r>
        <w:rPr>
          <w:rFonts w:ascii="Times New Roman"/>
          <w:b w:val="false"/>
          <w:i w:val="false"/>
          <w:color w:val="000000"/>
          <w:sz w:val="28"/>
        </w:rPr>
        <w:t>
      2) өнім берушінің сыртқа беруге арналған қорларға берілетін жүкқұжаттың және тауарды қабылдап алу-беру актісінің электрондық нысанын веб-портал арқылы ресімдеуі;</w:t>
      </w:r>
    </w:p>
    <w:p>
      <w:pPr>
        <w:spacing w:after="0"/>
        <w:ind w:left="0"/>
        <w:jc w:val="both"/>
      </w:pPr>
      <w:r>
        <w:rPr>
          <w:rFonts w:ascii="Times New Roman"/>
          <w:b w:val="false"/>
          <w:i w:val="false"/>
          <w:color w:val="000000"/>
          <w:sz w:val="28"/>
        </w:rPr>
        <w:t xml:space="preserve">
      3) Тапсырыс берушінің не оның өкілінің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сенімхаттың электрондық нысаны бойынша тауарды қабылдауы;</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бекітілген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Start w:name="z660" w:id="655"/>
    <w:p>
      <w:pPr>
        <w:spacing w:after="0"/>
        <w:ind w:left="0"/>
        <w:jc w:val="both"/>
      </w:pPr>
      <w:r>
        <w:rPr>
          <w:rFonts w:ascii="Times New Roman"/>
          <w:b w:val="false"/>
          <w:i w:val="false"/>
          <w:color w:val="000000"/>
          <w:sz w:val="28"/>
        </w:rPr>
        <w:t>
      541. Жұмыстарды орындау (қызметтерді көрсету) кезінде мемлекеттік сатып алу туралы шартты орындау мынадай кезектілікпен жүзеге асырылады:</w:t>
      </w:r>
    </w:p>
    <w:bookmarkEnd w:id="655"/>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шот-фактіралар ақпараттық жүйесі арқылы электрондық шот-фактура ресімдеу;</w:t>
      </w:r>
    </w:p>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Start w:name="z661" w:id="656"/>
    <w:p>
      <w:pPr>
        <w:spacing w:after="0"/>
        <w:ind w:left="0"/>
        <w:jc w:val="both"/>
      </w:pPr>
      <w:r>
        <w:rPr>
          <w:rFonts w:ascii="Times New Roman"/>
          <w:b w:val="false"/>
          <w:i w:val="false"/>
          <w:color w:val="000000"/>
          <w:sz w:val="28"/>
        </w:rPr>
        <w:t xml:space="preserve">
      542. Осы Қағидалардың 540-тармағының талаптары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656"/>
    <w:bookmarkStart w:name="z662" w:id="657"/>
    <w:p>
      <w:pPr>
        <w:spacing w:after="0"/>
        <w:ind w:left="0"/>
        <w:jc w:val="both"/>
      </w:pPr>
      <w:r>
        <w:rPr>
          <w:rFonts w:ascii="Times New Roman"/>
          <w:b w:val="false"/>
          <w:i w:val="false"/>
          <w:color w:val="000000"/>
          <w:sz w:val="28"/>
        </w:rPr>
        <w:t>
      543. Осы Қағидалардың 540-тармағының 1) және 2) тармақшаларының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657"/>
    <w:bookmarkStart w:name="z663" w:id="658"/>
    <w:p>
      <w:pPr>
        <w:spacing w:after="0"/>
        <w:ind w:left="0"/>
        <w:jc w:val="both"/>
      </w:pPr>
      <w:r>
        <w:rPr>
          <w:rFonts w:ascii="Times New Roman"/>
          <w:b w:val="false"/>
          <w:i w:val="false"/>
          <w:color w:val="000000"/>
          <w:sz w:val="28"/>
        </w:rPr>
        <w:t xml:space="preserve">
      544. Өнім беруші веб-портал арқылы тапсырыс берушіге қорларды басқа жаққа жіберуге электрондық-цифрлық қолтаңбамен бекітілген жүкқұжатты (бұдан әрі – қорларды басқа жаққа жіберуге арналған жүкқұжат)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тауарларды қабылдап алу-беру актісін (бұдан әрі – тауарларды қабылдап алу-беру актісі)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жібереді.</w:t>
      </w:r>
    </w:p>
    <w:bookmarkEnd w:id="658"/>
    <w:bookmarkStart w:name="z664" w:id="659"/>
    <w:p>
      <w:pPr>
        <w:spacing w:after="0"/>
        <w:ind w:left="0"/>
        <w:jc w:val="both"/>
      </w:pPr>
      <w:r>
        <w:rPr>
          <w:rFonts w:ascii="Times New Roman"/>
          <w:b w:val="false"/>
          <w:i w:val="false"/>
          <w:color w:val="000000"/>
          <w:sz w:val="28"/>
        </w:rPr>
        <w:t xml:space="preserve">
      545. Өнім беруші шарттық міндеттемелерін толық орындағаннан кейін тауарларды қабылдап алу-беру актілерімен, орындалған жұмыстар, көрсетілген қызметтер актілерін бір мезгілде тапсырыс берушіге веб-портал арқылы осы Қағидаларға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659"/>
    <w:bookmarkStart w:name="z665" w:id="660"/>
    <w:p>
      <w:pPr>
        <w:spacing w:after="0"/>
        <w:ind w:left="0"/>
        <w:jc w:val="both"/>
      </w:pPr>
      <w:r>
        <w:rPr>
          <w:rFonts w:ascii="Times New Roman"/>
          <w:b w:val="false"/>
          <w:i w:val="false"/>
          <w:color w:val="000000"/>
          <w:sz w:val="28"/>
        </w:rPr>
        <w:t>
      546. Тапсырыс беруші веб-порталда өнім берушінің тауарды қабылдап алу-беру, жұмыстарды орындау, қызметтерді көрсету актісін ресімдеуі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660"/>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667" w:id="661"/>
    <w:p>
      <w:pPr>
        <w:spacing w:after="0"/>
        <w:ind w:left="0"/>
        <w:jc w:val="left"/>
      </w:pPr>
      <w:r>
        <w:rPr>
          <w:rFonts w:ascii="Times New Roman"/>
          <w:b/>
          <w:i w:val="false"/>
          <w:color w:val="000000"/>
        </w:rPr>
        <w:t xml:space="preserve"> ____ жылға тауарларды жұмыстарды, көрсетілетін қызметтерді мемлекеттік сатып алудың жылдық жоспары/ ____ жылға тауарларды жұмыстарды, көрсетілетін қызметтерді мемлекеттік сатып алудың алдын ала жылдық жоспары (көрсетілген мәндердің бірін таңдаңыз)</w:t>
      </w:r>
    </w:p>
    <w:bookmarkEnd w:id="661"/>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669" w:id="662"/>
    <w:p>
      <w:pPr>
        <w:spacing w:after="0"/>
        <w:ind w:left="0"/>
        <w:jc w:val="left"/>
      </w:pPr>
      <w:r>
        <w:rPr>
          <w:rFonts w:ascii="Times New Roman"/>
          <w:b/>
          <w:i w:val="false"/>
          <w:color w:val="000000"/>
        </w:rPr>
        <w:t xml:space="preserve"> Конкурстық құжаттамада әлеуетті өнім берушінің сатып алынатын қызметтер нарығында жұмыс тәжірибесінің болуы бөлігінде біліктілік талабы, сондай-ақ сатып алынатын қызметтер нарығындағы жұмыс тәжірибесі бойынша конкурстық баға ұсынысына әсер ететін өлшемшарттар белгіленуі мүмкін қызметтер тізбесі</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671" w:id="663"/>
    <w:p>
      <w:pPr>
        <w:spacing w:after="0"/>
        <w:ind w:left="0"/>
        <w:jc w:val="left"/>
      </w:pPr>
      <w:r>
        <w:rPr>
          <w:rFonts w:ascii="Times New Roman"/>
          <w:b/>
          <w:i w:val="false"/>
          <w:color w:val="000000"/>
        </w:rPr>
        <w:t xml:space="preserve"> Тауарлардың техникалық ерекшелігі (тауарлардың электрондық каталогынан қалыптастырылады)</w:t>
      </w:r>
    </w:p>
    <w:bookmarkEnd w:id="663"/>
    <w:p>
      <w:pPr>
        <w:spacing w:after="0"/>
        <w:ind w:left="0"/>
        <w:jc w:val="both"/>
      </w:pPr>
      <w:r>
        <w:rPr>
          <w:rFonts w:ascii="Times New Roman"/>
          <w:b w:val="false"/>
          <w:i w:val="false"/>
          <w:color w:val="000000"/>
          <w:sz w:val="28"/>
        </w:rPr>
        <w:t>
      Тауардың суреті:</w:t>
      </w:r>
    </w:p>
    <w:p>
      <w:pPr>
        <w:spacing w:after="0"/>
        <w:ind w:left="0"/>
        <w:jc w:val="both"/>
      </w:pPr>
      <w:r>
        <w:rPr>
          <w:rFonts w:ascii="Times New Roman"/>
          <w:b w:val="false"/>
          <w:i w:val="false"/>
          <w:color w:val="000000"/>
          <w:sz w:val="28"/>
        </w:rPr>
        <w:t>
      &lt; Тауардың фотосуреті /1-макет &gt;</w:t>
      </w:r>
    </w:p>
    <w:p>
      <w:pPr>
        <w:spacing w:after="0"/>
        <w:ind w:left="0"/>
        <w:jc w:val="both"/>
      </w:pPr>
      <w:r>
        <w:rPr>
          <w:rFonts w:ascii="Times New Roman"/>
          <w:b w:val="false"/>
          <w:i w:val="false"/>
          <w:color w:val="000000"/>
          <w:sz w:val="28"/>
        </w:rPr>
        <w:t>
      Тауарлардың электрондық каталогындағы тауардың бірегей коды *:</w:t>
      </w:r>
    </w:p>
    <w:p>
      <w:pPr>
        <w:spacing w:after="0"/>
        <w:ind w:left="0"/>
        <w:jc w:val="both"/>
      </w:pPr>
      <w:r>
        <w:rPr>
          <w:rFonts w:ascii="Times New Roman"/>
          <w:b w:val="false"/>
          <w:i w:val="false"/>
          <w:color w:val="000000"/>
          <w:sz w:val="28"/>
        </w:rPr>
        <w:t>
      Тауардың атауы: &lt; тауардың атауы &gt;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 &lt;Брендтің атауы&gt;</w:t>
            </w:r>
          </w:p>
          <w:p>
            <w:pPr>
              <w:spacing w:after="20"/>
              <w:ind w:left="20"/>
              <w:jc w:val="both"/>
            </w:pPr>
            <w:r>
              <w:rPr>
                <w:rFonts w:ascii="Times New Roman"/>
                <w:b w:val="false"/>
                <w:i w:val="false"/>
                <w:color w:val="000000"/>
                <w:sz w:val="20"/>
              </w:rPr>
              <w:t>
Сипаттамасы &lt;1&gt;: &lt;1-мәні &gt;</w:t>
            </w:r>
          </w:p>
          <w:p>
            <w:pPr>
              <w:spacing w:after="20"/>
              <w:ind w:left="20"/>
              <w:jc w:val="both"/>
            </w:pPr>
            <w:r>
              <w:rPr>
                <w:rFonts w:ascii="Times New Roman"/>
                <w:b w:val="false"/>
                <w:i w:val="false"/>
                <w:color w:val="000000"/>
                <w:sz w:val="20"/>
              </w:rPr>
              <w:t>
Сипаттамасы &lt;2&gt;: &lt;1-мәні &gt;</w:t>
            </w:r>
          </w:p>
          <w:p>
            <w:pPr>
              <w:spacing w:after="20"/>
              <w:ind w:left="20"/>
              <w:jc w:val="both"/>
            </w:pPr>
            <w:r>
              <w:rPr>
                <w:rFonts w:ascii="Times New Roman"/>
                <w:b w:val="false"/>
                <w:i w:val="false"/>
                <w:color w:val="000000"/>
                <w:sz w:val="20"/>
              </w:rPr>
              <w:t>
Сипаттамасы &lt;3&gt;: &lt;1-мәні &gt;</w:t>
            </w:r>
          </w:p>
          <w:p>
            <w:pPr>
              <w:spacing w:after="20"/>
              <w:ind w:left="20"/>
              <w:jc w:val="both"/>
            </w:pPr>
            <w:r>
              <w:rPr>
                <w:rFonts w:ascii="Times New Roman"/>
                <w:b w:val="false"/>
                <w:i w:val="false"/>
                <w:color w:val="000000"/>
                <w:sz w:val="20"/>
              </w:rPr>
              <w:t>
Сипаттамасы &lt;4&gt;: &lt;1-мәні &gt;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Сипаттамасы &lt;N&gt;: &lt; N-мәні &gt;</w:t>
            </w:r>
          </w:p>
          <w:p>
            <w:pPr>
              <w:spacing w:after="20"/>
              <w:ind w:left="20"/>
              <w:jc w:val="both"/>
            </w:pPr>
            <w:r>
              <w:rPr>
                <w:rFonts w:ascii="Times New Roman"/>
                <w:b w:val="false"/>
                <w:i w:val="false"/>
                <w:color w:val="000000"/>
                <w:sz w:val="20"/>
              </w:rPr>
              <w:t>
Шыққан елі: &lt;Елдің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веб-порталдың кіші жүйесі автоматты түрде толтырылады</w:t>
      </w:r>
    </w:p>
    <w:p>
      <w:pPr>
        <w:spacing w:after="0"/>
        <w:ind w:left="0"/>
        <w:jc w:val="both"/>
      </w:pPr>
      <w:r>
        <w:rPr>
          <w:rFonts w:ascii="Times New Roman"/>
          <w:b w:val="false"/>
          <w:i w:val="false"/>
          <w:color w:val="000000"/>
          <w:sz w:val="28"/>
        </w:rPr>
        <w:t>
      Ескертпе: Тауар сипаттамасындағы деректер құрамы тауардың түріне қарай тұтыну сипаттамалары (қасиеттері) бойынша өзгеруі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673" w:id="664"/>
    <w:p>
      <w:pPr>
        <w:spacing w:after="0"/>
        <w:ind w:left="0"/>
        <w:jc w:val="left"/>
      </w:pPr>
      <w:r>
        <w:rPr>
          <w:rFonts w:ascii="Times New Roman"/>
          <w:b/>
          <w:i w:val="false"/>
          <w:color w:val="000000"/>
        </w:rPr>
        <w:t xml:space="preserve"> Мемлекеттік сатып алу саласында электрондық депозитарий қалыптастырылатын тауарлардың, жұмыстардың, көрсетілетін қызметтердің тізбесі</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675" w:id="665"/>
    <w:p>
      <w:pPr>
        <w:spacing w:after="0"/>
        <w:ind w:left="0"/>
        <w:jc w:val="left"/>
      </w:pPr>
      <w:r>
        <w:rPr>
          <w:rFonts w:ascii="Times New Roman"/>
          <w:b/>
          <w:i w:val="false"/>
          <w:color w:val="000000"/>
        </w:rPr>
        <w:t xml:space="preserve"> Электрондық депозитарийге енгізілетін әлеуетті өнім берушінің жұмыс тәжірибесін растайтын мәліметтер мен құжаттар ТІЗБЕСІ</w:t>
      </w:r>
    </w:p>
    <w:bookmarkEnd w:id="665"/>
    <w:p>
      <w:pPr>
        <w:spacing w:after="0"/>
        <w:ind w:left="0"/>
        <w:jc w:val="both"/>
      </w:pPr>
      <w:r>
        <w:rPr>
          <w:rFonts w:ascii="Times New Roman"/>
          <w:b w:val="false"/>
          <w:i w:val="false"/>
          <w:color w:val="000000"/>
          <w:sz w:val="28"/>
        </w:rPr>
        <w:t>
      1. Құрылыс-монтаж жұмыстары және жобалау жұмыстары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1. Бас мердігер/бас жобалаушы;</w:t>
            </w:r>
          </w:p>
          <w:p>
            <w:pPr>
              <w:spacing w:after="20"/>
              <w:ind w:left="20"/>
              <w:jc w:val="both"/>
            </w:pPr>
            <w:r>
              <w:rPr>
                <w:rFonts w:ascii="Times New Roman"/>
                <w:b w:val="false"/>
                <w:i w:val="false"/>
                <w:color w:val="000000"/>
                <w:sz w:val="20"/>
              </w:rPr>
              <w:t>
2. Қосалқы мердігер/қосалқы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тартқан бас мердігер болып табылса, онда мұндай қосалқы мердігер туралы мәліметтер (атауы, бизнес-сәйкестендіру нөмірі) қосымша көрсетіледі, егер әлеуетті өнім беруші қосалқы мердігер болып табылса, онда бас мердігер туралы мәліметтер (атауы, бизнес-сәйкестендіру нөмірі)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2021 жылғы 30 қыркүйекке дейін қоса алғанда веб-порталда құрылыс-монтаждау жұмыстарын және жобалау жөніндегі жұмыстарды мемлекеттік сатып алуға қатысатын әлеуетті өнім берушілерге жұмыс тәжірибесін растайтын бұрын электрондық депозитарийге енгізілген құжаттар өзгермеген жағдайда, бір реттен артық емес:</w:t>
      </w:r>
    </w:p>
    <w:p>
      <w:pPr>
        <w:spacing w:after="0"/>
        <w:ind w:left="0"/>
        <w:jc w:val="both"/>
      </w:pPr>
      <w:r>
        <w:rPr>
          <w:rFonts w:ascii="Times New Roman"/>
          <w:b w:val="false"/>
          <w:i w:val="false"/>
          <w:color w:val="000000"/>
          <w:sz w:val="28"/>
        </w:rPr>
        <w:t>
      1) жұмыс тәжірибесі бойынша мәліметтерді дербес түзету бойынша;</w:t>
      </w:r>
    </w:p>
    <w:p>
      <w:pPr>
        <w:spacing w:after="0"/>
        <w:ind w:left="0"/>
        <w:jc w:val="both"/>
      </w:pPr>
      <w:r>
        <w:rPr>
          <w:rFonts w:ascii="Times New Roman"/>
          <w:b w:val="false"/>
          <w:i w:val="false"/>
          <w:color w:val="000000"/>
          <w:sz w:val="28"/>
        </w:rPr>
        <w:t>
      2)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 бойынша мәліметтерді толтыру бойынша техникалық мүмкіндік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w:t>
      </w:r>
    </w:p>
    <w:bookmarkStart w:name="z677" w:id="666"/>
    <w:p>
      <w:pPr>
        <w:spacing w:after="0"/>
        <w:ind w:left="0"/>
        <w:jc w:val="left"/>
      </w:pPr>
      <w:r>
        <w:rPr>
          <w:rFonts w:ascii="Times New Roman"/>
          <w:b/>
          <w:i w:val="false"/>
          <w:color w:val="000000"/>
        </w:rPr>
        <w:t xml:space="preserve"> КОНКУРСТЫҚ ҚҰЖАТТАМА</w:t>
      </w:r>
    </w:p>
    <w:bookmarkEnd w:id="66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692" w:id="667"/>
    <w:p>
      <w:pPr>
        <w:spacing w:after="0"/>
        <w:ind w:left="0"/>
        <w:jc w:val="left"/>
      </w:pPr>
      <w:r>
        <w:rPr>
          <w:rFonts w:ascii="Times New Roman"/>
          <w:b/>
          <w:i w:val="false"/>
          <w:color w:val="000000"/>
        </w:rPr>
        <w:t xml:space="preserve"> 1. Жалпы ережелер</w:t>
      </w:r>
    </w:p>
    <w:bookmarkEnd w:id="667"/>
    <w:bookmarkStart w:name="z678" w:id="668"/>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668"/>
    <w:bookmarkStart w:name="z679" w:id="669"/>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669"/>
    <w:p>
      <w:pPr>
        <w:spacing w:after="0"/>
        <w:ind w:left="0"/>
        <w:jc w:val="both"/>
      </w:pPr>
      <w:r>
        <w:rPr>
          <w:rFonts w:ascii="Times New Roman"/>
          <w:b w:val="false"/>
          <w:i w:val="false"/>
          <w:color w:val="000000"/>
          <w:sz w:val="28"/>
        </w:rPr>
        <w:t>
      1) осы КҚ-ға 1-қосымшаға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p>
      <w:pPr>
        <w:spacing w:after="0"/>
        <w:ind w:left="0"/>
        <w:jc w:val="both"/>
      </w:pPr>
      <w:r>
        <w:rPr>
          <w:rFonts w:ascii="Times New Roman"/>
          <w:b w:val="false"/>
          <w:i w:val="false"/>
          <w:color w:val="000000"/>
          <w:sz w:val="28"/>
        </w:rPr>
        <w:t>
      2) осы КҚ-ға 2-қосымшаға сәйкес конкурсқа қатысу туралы келісімді;</w:t>
      </w:r>
    </w:p>
    <w:p>
      <w:pPr>
        <w:spacing w:after="0"/>
        <w:ind w:left="0"/>
        <w:jc w:val="both"/>
      </w:pPr>
      <w:r>
        <w:rPr>
          <w:rFonts w:ascii="Times New Roman"/>
          <w:b w:val="false"/>
          <w:i w:val="false"/>
          <w:color w:val="000000"/>
          <w:sz w:val="28"/>
        </w:rPr>
        <w:t>
      3) осы КҚ-ға 3-қосымшаға сәйкес әлеуетті өнім берушінің конкурстық баға ұсынысының нысанын;</w:t>
      </w:r>
    </w:p>
    <w:p>
      <w:pPr>
        <w:spacing w:after="0"/>
        <w:ind w:left="0"/>
        <w:jc w:val="both"/>
      </w:pPr>
      <w:r>
        <w:rPr>
          <w:rFonts w:ascii="Times New Roman"/>
          <w:b w:val="false"/>
          <w:i w:val="false"/>
          <w:color w:val="000000"/>
          <w:sz w:val="28"/>
        </w:rPr>
        <w:t>
      4) осы КҚ-ға 4, 5, 6 және 7-қосымшаларға сәйкес біліктілік талаптарының нысандарын;</w:t>
      </w:r>
    </w:p>
    <w:p>
      <w:pPr>
        <w:spacing w:after="0"/>
        <w:ind w:left="0"/>
        <w:jc w:val="both"/>
      </w:pPr>
      <w:r>
        <w:rPr>
          <w:rFonts w:ascii="Times New Roman"/>
          <w:b w:val="false"/>
          <w:i w:val="false"/>
          <w:color w:val="000000"/>
          <w:sz w:val="28"/>
        </w:rPr>
        <w:t>
      5) осы КҚ-ға 8, 9, 10 және 11-қосымшаларға сәйкес тауарларды жеткізу (жұмыстарды орындау, қызметтерді көрсету) үшін әлеуетті өнім берушінің біліктілігі туралы мәліметтер нысандарын;</w:t>
      </w:r>
    </w:p>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12, 13, 14 және 15-қосымшаларға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w:t>
      </w:r>
    </w:p>
    <w:p>
      <w:pPr>
        <w:spacing w:after="0"/>
        <w:ind w:left="0"/>
        <w:jc w:val="both"/>
      </w:pPr>
      <w:r>
        <w:rPr>
          <w:rFonts w:ascii="Times New Roman"/>
          <w:b w:val="false"/>
          <w:i w:val="false"/>
          <w:color w:val="000000"/>
          <w:sz w:val="28"/>
        </w:rPr>
        <w:t xml:space="preserve">
      7) осы КҚ-ға 16-қосымшаға сәйкес әлеуетті өнім беруші әрбір лотқа жеке ұсынатын сатып алынатын тауарлардың техникалық ерекшелігінің нысанын; </w:t>
      </w:r>
    </w:p>
    <w:p>
      <w:pPr>
        <w:spacing w:after="0"/>
        <w:ind w:left="0"/>
        <w:jc w:val="both"/>
      </w:pPr>
      <w:r>
        <w:rPr>
          <w:rFonts w:ascii="Times New Roman"/>
          <w:b w:val="false"/>
          <w:i w:val="false"/>
          <w:color w:val="000000"/>
          <w:sz w:val="28"/>
        </w:rPr>
        <w:t>
      8) осы КҚ-ға 17-қосымшаға сәйкес бірлескен қызмет туралы шарттың (консорциалдық келісім) нысанын;</w:t>
      </w:r>
    </w:p>
    <w:p>
      <w:pPr>
        <w:spacing w:after="0"/>
        <w:ind w:left="0"/>
        <w:jc w:val="both"/>
      </w:pPr>
      <w:r>
        <w:rPr>
          <w:rFonts w:ascii="Times New Roman"/>
          <w:b w:val="false"/>
          <w:i w:val="false"/>
          <w:color w:val="000000"/>
          <w:sz w:val="28"/>
        </w:rPr>
        <w:t>
      9) осы КҚ-ға 18-қосымшаға сәйкес конкурсқа қатысуға өтінімді қамтамасыз етуді енгізу үшін банк кепілдігінің нысанын;</w:t>
      </w:r>
    </w:p>
    <w:p>
      <w:pPr>
        <w:spacing w:after="0"/>
        <w:ind w:left="0"/>
        <w:jc w:val="both"/>
      </w:pPr>
      <w:r>
        <w:rPr>
          <w:rFonts w:ascii="Times New Roman"/>
          <w:b w:val="false"/>
          <w:i w:val="false"/>
          <w:color w:val="000000"/>
          <w:sz w:val="28"/>
        </w:rPr>
        <w:t>
      10) осы КҚ-ға 19-қосымшаға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w:t>
      </w:r>
    </w:p>
    <w:bookmarkStart w:name="z680" w:id="670"/>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71"/>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671"/>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КҚ-ға 18-қосымшаға сәйкес электрондық құжат нысанында берілетін банктік кепілдік.</w:t>
      </w:r>
    </w:p>
    <w:bookmarkStart w:name="z682" w:id="672"/>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672"/>
    <w:bookmarkStart w:name="z694" w:id="673"/>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673"/>
    <w:bookmarkStart w:name="z683" w:id="674"/>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674"/>
    <w:bookmarkStart w:name="z684" w:id="675"/>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675"/>
    <w:bookmarkStart w:name="z685" w:id="676"/>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676"/>
    <w:bookmarkStart w:name="z686" w:id="677"/>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bookmarkEnd w:id="677"/>
    <w:p>
      <w:pPr>
        <w:spacing w:after="0"/>
        <w:ind w:left="0"/>
        <w:jc w:val="both"/>
      </w:pPr>
      <w:r>
        <w:rPr>
          <w:rFonts w:ascii="Times New Roman"/>
          <w:b w:val="false"/>
          <w:i w:val="false"/>
          <w:color w:val="000000"/>
          <w:sz w:val="28"/>
        </w:rPr>
        <w:t>
      1) КҚ-ның жобасына өзгерістер мен (немесе)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p>
      <w:pPr>
        <w:spacing w:after="0"/>
        <w:ind w:left="0"/>
        <w:jc w:val="both"/>
      </w:pPr>
      <w:r>
        <w:rPr>
          <w:rFonts w:ascii="Times New Roman"/>
          <w:b w:val="false"/>
          <w:i w:val="false"/>
          <w:color w:val="000000"/>
          <w:sz w:val="28"/>
        </w:rPr>
        <w:t>
      3) КҚ-ның ережелеріне түсіндірме береді.</w:t>
      </w:r>
    </w:p>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Start w:name="z687" w:id="678"/>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678"/>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Start w:name="z688" w:id="679"/>
    <w:p>
      <w:pPr>
        <w:spacing w:after="0"/>
        <w:ind w:left="0"/>
        <w:jc w:val="both"/>
      </w:pPr>
      <w:r>
        <w:rPr>
          <w:rFonts w:ascii="Times New Roman"/>
          <w:b w:val="false"/>
          <w:i w:val="false"/>
          <w:color w:val="000000"/>
          <w:sz w:val="28"/>
        </w:rPr>
        <w:t>
      11. КҚ-ның жобасын алдын ала талқылау хаттамасында Заңның 22-бабының 2-тармағына сәйкес КҚ-ның жобасына келіп түскен ескертулер мен олар бойынша қабылданған шешімдер туралы ақпаратты қамтиды.</w:t>
      </w:r>
    </w:p>
    <w:bookmarkEnd w:id="679"/>
    <w:bookmarkStart w:name="z689" w:id="680"/>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680"/>
    <w:bookmarkStart w:name="z690" w:id="681"/>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681"/>
    <w:bookmarkStart w:name="z691" w:id="682"/>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682"/>
    <w:bookmarkStart w:name="z693" w:id="683"/>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683"/>
    <w:bookmarkStart w:name="z695" w:id="684"/>
    <w:p>
      <w:pPr>
        <w:spacing w:after="0"/>
        <w:ind w:left="0"/>
        <w:jc w:val="both"/>
      </w:pPr>
      <w:r>
        <w:rPr>
          <w:rFonts w:ascii="Times New Roman"/>
          <w:b w:val="false"/>
          <w:i w:val="false"/>
          <w:color w:val="000000"/>
          <w:sz w:val="28"/>
        </w:rPr>
        <w:t>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6-бабында белгіленген шектеулерге сәйкестігін растайтын ол туралы мәліметтерді алуға келісімі болып табылады.</w:t>
      </w:r>
    </w:p>
    <w:bookmarkEnd w:id="684"/>
    <w:bookmarkStart w:name="z696" w:id="685"/>
    <w:p>
      <w:pPr>
        <w:spacing w:after="0"/>
        <w:ind w:left="0"/>
        <w:jc w:val="both"/>
      </w:pPr>
      <w:r>
        <w:rPr>
          <w:rFonts w:ascii="Times New Roman"/>
          <w:b w:val="false"/>
          <w:i w:val="false"/>
          <w:color w:val="000000"/>
          <w:sz w:val="28"/>
        </w:rPr>
        <w:t>
      16. Әлеуетті өнім беруші өтінімді қалыптастыру алдында осы КҚ-ға 2-қосымшаға сәйкес конкурсқа қатысу туралы келісімді қабылдайды.</w:t>
      </w:r>
    </w:p>
    <w:bookmarkEnd w:id="685"/>
    <w:bookmarkStart w:name="z697" w:id="686"/>
    <w:p>
      <w:pPr>
        <w:spacing w:after="0"/>
        <w:ind w:left="0"/>
        <w:jc w:val="both"/>
      </w:pPr>
      <w:r>
        <w:rPr>
          <w:rFonts w:ascii="Times New Roman"/>
          <w:b w:val="false"/>
          <w:i w:val="false"/>
          <w:color w:val="000000"/>
          <w:sz w:val="28"/>
        </w:rPr>
        <w:t>
      17. Консорциум ретінде конкурсқа қатысуға ниет білдірген заңды тұлғалар өтінім берер алдында осы КҚ-ға 17-қосымшаға сәйкес бірлескен шаруашылық қызмет туралы шартты (консорциалдық келісім) ресімдейді және веб-порталда жасайды.</w:t>
      </w:r>
    </w:p>
    <w:bookmarkEnd w:id="686"/>
    <w:bookmarkStart w:name="z698" w:id="687"/>
    <w:p>
      <w:pPr>
        <w:spacing w:after="0"/>
        <w:ind w:left="0"/>
        <w:jc w:val="both"/>
      </w:pPr>
      <w:r>
        <w:rPr>
          <w:rFonts w:ascii="Times New Roman"/>
          <w:b w:val="false"/>
          <w:i w:val="false"/>
          <w:color w:val="000000"/>
          <w:sz w:val="28"/>
        </w:rPr>
        <w:t>
      18. Конкурсқа қатысуға өтінім мыналарды қамтиды:</w:t>
      </w:r>
    </w:p>
    <w:bookmarkEnd w:id="687"/>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осы КҚ-ға 8, 9, 10 және 11-қосымшаларға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осы КҚ-ға 19-қосымшаға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13, 14, және 15-қосымшаларға, тауарлар үшін осы КҚ-ға 12-қосымшаға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xml:space="preserve">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 </w:t>
      </w:r>
    </w:p>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ұсынады;</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осы КҚ-ға 18-қосымшаға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4) осы КҚ-ға 3-қосымшаға сәйкес әлеуетті өнім берушінің бастапқы бағасы.</w:t>
      </w:r>
    </w:p>
    <w:bookmarkStart w:name="z699" w:id="688"/>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688"/>
    <w:bookmarkStart w:name="z700" w:id="689"/>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689"/>
    <w:bookmarkStart w:name="z701" w:id="690"/>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690"/>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702" w:id="691"/>
    <w:p>
      <w:pPr>
        <w:spacing w:after="0"/>
        <w:ind w:left="0"/>
        <w:jc w:val="left"/>
      </w:pPr>
      <w:r>
        <w:rPr>
          <w:rFonts w:ascii="Times New Roman"/>
          <w:b/>
          <w:i w:val="false"/>
          <w:color w:val="000000"/>
        </w:rPr>
        <w:t xml:space="preserve"> 4. Конкурсқа қатысуға өтінімді ұсыну тәртібi</w:t>
      </w:r>
    </w:p>
    <w:bookmarkEnd w:id="691"/>
    <w:bookmarkStart w:name="z703" w:id="692"/>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692"/>
    <w:bookmarkStart w:name="z704" w:id="693"/>
    <w:p>
      <w:pPr>
        <w:spacing w:after="0"/>
        <w:ind w:left="0"/>
        <w:jc w:val="both"/>
      </w:pPr>
      <w:r>
        <w:rPr>
          <w:rFonts w:ascii="Times New Roman"/>
          <w:b w:val="false"/>
          <w:i w:val="false"/>
          <w:color w:val="000000"/>
          <w:sz w:val="28"/>
        </w:rPr>
        <w:t xml:space="preserve">
      23. Әлеуетті өнім берушілер ұсынған конкурсқа қатысуға өтінімдер веб-порталда автоматты түрде тіркеледі. </w:t>
      </w:r>
    </w:p>
    <w:bookmarkEnd w:id="693"/>
    <w:bookmarkStart w:name="z705" w:id="694"/>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694"/>
    <w:bookmarkStart w:name="z706" w:id="695"/>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695"/>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жағдайларында веб-порталдан автоматты түрде кері қайтарылады.</w:t>
      </w:r>
    </w:p>
    <w:bookmarkStart w:name="z707" w:id="696"/>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696"/>
    <w:bookmarkStart w:name="z708" w:id="697"/>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697"/>
    <w:bookmarkStart w:name="z709" w:id="698"/>
    <w:p>
      <w:pPr>
        <w:spacing w:after="0"/>
        <w:ind w:left="0"/>
        <w:jc w:val="both"/>
      </w:pPr>
      <w:r>
        <w:rPr>
          <w:rFonts w:ascii="Times New Roman"/>
          <w:b w:val="false"/>
          <w:i w:val="false"/>
          <w:color w:val="000000"/>
          <w:sz w:val="28"/>
        </w:rPr>
        <w:t>
      27. Әлеуетті өнім беруші Заңның 24-бабы 5-тармағына сәйкес конкурсқа қатысуға өтінімдерді ұсыну мерзімі аяқталатын күннен кешіктірмей мыналарға:</w:t>
      </w:r>
    </w:p>
    <w:bookmarkEnd w:id="698"/>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Start w:name="z710" w:id="699"/>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699"/>
    <w:bookmarkStart w:name="z711" w:id="700"/>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700"/>
    <w:bookmarkStart w:name="z712" w:id="701"/>
    <w:p>
      <w:pPr>
        <w:spacing w:after="0"/>
        <w:ind w:left="0"/>
        <w:jc w:val="left"/>
      </w:pPr>
      <w:r>
        <w:rPr>
          <w:rFonts w:ascii="Times New Roman"/>
          <w:b/>
          <w:i w:val="false"/>
          <w:color w:val="000000"/>
        </w:rPr>
        <w:t xml:space="preserve"> 6. Конкурсқа қатысуға өтінімдерді ашу</w:t>
      </w:r>
    </w:p>
    <w:bookmarkEnd w:id="701"/>
    <w:bookmarkStart w:name="z713" w:id="702"/>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702"/>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714" w:id="703"/>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703"/>
    <w:bookmarkStart w:name="z715" w:id="704"/>
    <w:p>
      <w:pPr>
        <w:spacing w:after="0"/>
        <w:ind w:left="0"/>
        <w:jc w:val="both"/>
      </w:pPr>
      <w:r>
        <w:rPr>
          <w:rFonts w:ascii="Times New Roman"/>
          <w:b w:val="false"/>
          <w:i w:val="false"/>
          <w:color w:val="000000"/>
          <w:sz w:val="28"/>
        </w:rPr>
        <w:t xml:space="preserve">
      32.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осы конкурсқа қатысуға өтінімдерін қарауға қолжетімділік қамтамасыз етіледі. </w:t>
      </w:r>
    </w:p>
    <w:bookmarkEnd w:id="704"/>
    <w:bookmarkStart w:name="z716" w:id="705"/>
    <w:p>
      <w:pPr>
        <w:spacing w:after="0"/>
        <w:ind w:left="0"/>
        <w:jc w:val="left"/>
      </w:pPr>
      <w:r>
        <w:rPr>
          <w:rFonts w:ascii="Times New Roman"/>
          <w:b/>
          <w:i w:val="false"/>
          <w:color w:val="000000"/>
        </w:rPr>
        <w:t xml:space="preserve"> 7. Конкурсқа қатысуға өтінімдерді қарау</w:t>
      </w:r>
    </w:p>
    <w:bookmarkEnd w:id="705"/>
    <w:bookmarkStart w:name="z717" w:id="706"/>
    <w:p>
      <w:pPr>
        <w:spacing w:after="0"/>
        <w:ind w:left="0"/>
        <w:jc w:val="both"/>
      </w:pPr>
      <w:r>
        <w:rPr>
          <w:rFonts w:ascii="Times New Roman"/>
          <w:b w:val="false"/>
          <w:i w:val="false"/>
          <w:color w:val="000000"/>
          <w:sz w:val="28"/>
        </w:rPr>
        <w:t>
      33.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706"/>
    <w:bookmarkStart w:name="z718" w:id="707"/>
    <w:p>
      <w:pPr>
        <w:spacing w:after="0"/>
        <w:ind w:left="0"/>
        <w:jc w:val="both"/>
      </w:pPr>
      <w:r>
        <w:rPr>
          <w:rFonts w:ascii="Times New Roman"/>
          <w:b w:val="false"/>
          <w:i w:val="false"/>
          <w:color w:val="000000"/>
          <w:sz w:val="28"/>
        </w:rPr>
        <w:t>
      34. Заңның 27-бабының 5-тармағына сәйкес конкурстық комиссия:</w:t>
      </w:r>
    </w:p>
    <w:bookmarkEnd w:id="707"/>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Start w:name="z719" w:id="708"/>
    <w:p>
      <w:pPr>
        <w:spacing w:after="0"/>
        <w:ind w:left="0"/>
        <w:jc w:val="both"/>
      </w:pPr>
      <w:r>
        <w:rPr>
          <w:rFonts w:ascii="Times New Roman"/>
          <w:b w:val="false"/>
          <w:i w:val="false"/>
          <w:color w:val="000000"/>
          <w:sz w:val="28"/>
        </w:rPr>
        <w:t xml:space="preserve">
      35. Конкурсқа қатысуға өтінімдерді қарау кезінде конкурстық комиссия мыналарды: </w:t>
      </w:r>
    </w:p>
    <w:bookmarkEnd w:id="708"/>
    <w:p>
      <w:pPr>
        <w:spacing w:after="0"/>
        <w:ind w:left="0"/>
        <w:jc w:val="both"/>
      </w:pPr>
      <w:r>
        <w:rPr>
          <w:rFonts w:ascii="Times New Roman"/>
          <w:b w:val="false"/>
          <w:i w:val="false"/>
          <w:color w:val="000000"/>
          <w:sz w:val="28"/>
        </w:rPr>
        <w:t>
      1) осы КҚ-ның 36-тармағында көрсетілген жағдайда конкурсқа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720" w:id="709"/>
    <w:p>
      <w:pPr>
        <w:spacing w:after="0"/>
        <w:ind w:left="0"/>
        <w:jc w:val="both"/>
      </w:pPr>
      <w:r>
        <w:rPr>
          <w:rFonts w:ascii="Times New Roman"/>
          <w:b w:val="false"/>
          <w:i w:val="false"/>
          <w:color w:val="000000"/>
          <w:sz w:val="28"/>
        </w:rPr>
        <w:t>
      36.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709"/>
    <w:bookmarkStart w:name="z721" w:id="710"/>
    <w:p>
      <w:pPr>
        <w:spacing w:after="0"/>
        <w:ind w:left="0"/>
        <w:jc w:val="both"/>
      </w:pPr>
      <w:r>
        <w:rPr>
          <w:rFonts w:ascii="Times New Roman"/>
          <w:b w:val="false"/>
          <w:i w:val="false"/>
          <w:color w:val="000000"/>
          <w:sz w:val="28"/>
        </w:rPr>
        <w:t xml:space="preserve">
      37. Конкурсқа қатысуға алдын ала рұқсат беру хаттамасында мынадай ақпарат: </w:t>
      </w:r>
    </w:p>
    <w:bookmarkEnd w:id="710"/>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Start w:name="z722" w:id="711"/>
    <w:p>
      <w:pPr>
        <w:spacing w:after="0"/>
        <w:ind w:left="0"/>
        <w:jc w:val="both"/>
      </w:pPr>
      <w:r>
        <w:rPr>
          <w:rFonts w:ascii="Times New Roman"/>
          <w:b w:val="false"/>
          <w:i w:val="false"/>
          <w:color w:val="000000"/>
          <w:sz w:val="28"/>
        </w:rPr>
        <w:t>
      38.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автоматты түрде тіркелген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711"/>
    <w:bookmarkStart w:name="z723" w:id="712"/>
    <w:p>
      <w:pPr>
        <w:spacing w:after="0"/>
        <w:ind w:left="0"/>
        <w:jc w:val="both"/>
      </w:pPr>
      <w:r>
        <w:rPr>
          <w:rFonts w:ascii="Times New Roman"/>
          <w:b w:val="false"/>
          <w:i w:val="false"/>
          <w:color w:val="000000"/>
          <w:sz w:val="28"/>
        </w:rPr>
        <w:t>
      39.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712"/>
    <w:bookmarkStart w:name="z724" w:id="713"/>
    <w:p>
      <w:pPr>
        <w:spacing w:after="0"/>
        <w:ind w:left="0"/>
        <w:jc w:val="both"/>
      </w:pPr>
      <w:r>
        <w:rPr>
          <w:rFonts w:ascii="Times New Roman"/>
          <w:b w:val="false"/>
          <w:i w:val="false"/>
          <w:color w:val="000000"/>
          <w:sz w:val="28"/>
        </w:rPr>
        <w:t>
      40. Конкурстық комиссия:</w:t>
      </w:r>
    </w:p>
    <w:bookmarkEnd w:id="713"/>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конкурсқа қатысуға өтінімдерін, олардың конкурсқа қатысуға алдын ала рұқсат беру хаттамасында көрсетілген құжаттар тізбесі бойынша біліктілік талаптары мен КҚ-ның талаптарына сәйкес келтіру толықтығы тұрғысынан қайта қарайды;</w:t>
      </w:r>
    </w:p>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Start w:name="z725" w:id="714"/>
    <w:p>
      <w:pPr>
        <w:spacing w:after="0"/>
        <w:ind w:left="0"/>
        <w:jc w:val="both"/>
      </w:pPr>
      <w:r>
        <w:rPr>
          <w:rFonts w:ascii="Times New Roman"/>
          <w:b w:val="false"/>
          <w:i w:val="false"/>
          <w:color w:val="000000"/>
          <w:sz w:val="28"/>
        </w:rPr>
        <w:t>
      41. Конкурстық комиссия мынадай:</w:t>
      </w:r>
    </w:p>
    <w:bookmarkEnd w:id="714"/>
    <w:p>
      <w:pPr>
        <w:spacing w:after="0"/>
        <w:ind w:left="0"/>
        <w:jc w:val="both"/>
      </w:pP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конкурстық комиссияға:</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сомасын, сондай-ақ оны беру шарттарын;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анықтауға мүмкіндік беретін мәліметтердің жоқтығынан көрінетін конкурсқа қатысуға өтінімді қамтамасыз ету тиісінше ресімделмеген;</w:t>
      </w:r>
    </w:p>
    <w:p>
      <w:pPr>
        <w:spacing w:after="0"/>
        <w:ind w:left="0"/>
        <w:jc w:val="both"/>
      </w:pPr>
      <w:r>
        <w:rPr>
          <w:rFonts w:ascii="Times New Roman"/>
          <w:b w:val="false"/>
          <w:i w:val="false"/>
          <w:color w:val="000000"/>
          <w:sz w:val="28"/>
        </w:rPr>
        <w:t>
      3) конкурстық өтінімді қамтамасыз етуді конкурсқа бөлінген соманың бір пайызынан кем мөлшерде енгізген жағдайларда енгізілген конкурсқа қатысуға өтінімді қамтамасыз етуді КҚ-ның талаптарына сәйкес емес деп таниды.</w:t>
      </w:r>
    </w:p>
    <w:p>
      <w:pPr>
        <w:spacing w:after="0"/>
        <w:ind w:left="0"/>
        <w:jc w:val="both"/>
      </w:pPr>
      <w:r>
        <w:rPr>
          <w:rFonts w:ascii="Times New Roman"/>
          <w:b w:val="false"/>
          <w:i w:val="false"/>
          <w:color w:val="000000"/>
          <w:sz w:val="28"/>
        </w:rPr>
        <w:t>
      Әлеуетті өнім беруші қатысатын конкурс лоттарының жалпы сомасына конкурсқа қатысуға өтінімді қамтамасыз етуді енгізуге жол беріледі.</w:t>
      </w:r>
    </w:p>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енгізілген электрондық конкурсқа қатысуға өтінімді КҚ талаптарына сәйкес келмейді деп тануға жол берілмейді.</w:t>
      </w:r>
    </w:p>
    <w:bookmarkStart w:name="z726" w:id="715"/>
    <w:p>
      <w:pPr>
        <w:spacing w:after="0"/>
        <w:ind w:left="0"/>
        <w:jc w:val="both"/>
      </w:pPr>
      <w:r>
        <w:rPr>
          <w:rFonts w:ascii="Times New Roman"/>
          <w:b w:val="false"/>
          <w:i w:val="false"/>
          <w:color w:val="000000"/>
          <w:sz w:val="28"/>
        </w:rPr>
        <w:t>
      42. Конкурстық комиссия конкурсқа қатысуға алдын ала рұқсат беру хаттамасында енгізілген конкурсқа қатысуға өтінімді қамтамасыз етуді КҚ-ның талаптарына сәйкес емес деп тану себебін көрсетеді.</w:t>
      </w:r>
    </w:p>
    <w:bookmarkEnd w:id="715"/>
    <w:p>
      <w:pPr>
        <w:spacing w:after="0"/>
        <w:ind w:left="0"/>
        <w:jc w:val="both"/>
      </w:pPr>
      <w:r>
        <w:rPr>
          <w:rFonts w:ascii="Times New Roman"/>
          <w:b w:val="false"/>
          <w:i w:val="false"/>
          <w:color w:val="000000"/>
          <w:sz w:val="28"/>
        </w:rPr>
        <w:t>
      Әлеуетті өнім берушіні Заңның 10-бабының 1-тармағында және Қағидалардың 238-тармағында көзделмеген негіздер бойынша біліктілік талаптарына сәйкес емес деп тануға жол берілмейді. Конкурсқа қатысуға өтінімді қамтамасыз ету соманың бір және одан да көп пайызы мөлшерінде енгізілген жағдайда, конкурстық комиссия енгізілген конкурсқа қатысуға өтінімді қамтамасыз етуді осы КҚ-ның талаптарына сәйкес деп таниды.</w:t>
      </w:r>
    </w:p>
    <w:bookmarkStart w:name="z727" w:id="716"/>
    <w:p>
      <w:pPr>
        <w:spacing w:after="0"/>
        <w:ind w:left="0"/>
        <w:jc w:val="both"/>
      </w:pPr>
      <w:r>
        <w:rPr>
          <w:rFonts w:ascii="Times New Roman"/>
          <w:b w:val="false"/>
          <w:i w:val="false"/>
          <w:color w:val="000000"/>
          <w:sz w:val="28"/>
        </w:rPr>
        <w:t>
      43. Конкурсқа қатысуға өтінімді қамтамасыз ету конкурсқа бөлінген соманың бір пайызынан кем мөлшерде енгізілген кезде, әлеуетті өнім беруші конкурсқа қатысуға өтінімді КҚ-ның талаптарына сәйкес келтіру мақсатында, конкурсқа қатысуға өтінімді қосымша қамтамасыз етуді Заңның 25-бабы 3-тармағында көзделген түрлердің бірінде енгізуге құқылы.</w:t>
      </w:r>
    </w:p>
    <w:bookmarkEnd w:id="716"/>
    <w:p>
      <w:pPr>
        <w:spacing w:after="0"/>
        <w:ind w:left="0"/>
        <w:jc w:val="both"/>
      </w:pPr>
      <w:r>
        <w:rPr>
          <w:rFonts w:ascii="Times New Roman"/>
          <w:b w:val="false"/>
          <w:i w:val="false"/>
          <w:color w:val="000000"/>
          <w:sz w:val="28"/>
        </w:rPr>
        <w:t>
      Конкурсқа қатысуға өтінімді қамтамасыз етуді енгізбеген әлеуетті өнім берушілерге конкурсқа қатысуға өтінімді КҚ-ның талаптарына сәйкес келтіру үшін құқық берілмейді.</w:t>
      </w:r>
    </w:p>
    <w:bookmarkStart w:name="z728" w:id="717"/>
    <w:p>
      <w:pPr>
        <w:spacing w:after="0"/>
        <w:ind w:left="0"/>
        <w:jc w:val="both"/>
      </w:pPr>
      <w:r>
        <w:rPr>
          <w:rFonts w:ascii="Times New Roman"/>
          <w:b w:val="false"/>
          <w:i w:val="false"/>
          <w:color w:val="000000"/>
          <w:sz w:val="28"/>
        </w:rPr>
        <w:t>
      44. Әлеуетті өнім беруші мынадай жағдайларда:</w:t>
      </w:r>
    </w:p>
    <w:bookmarkEnd w:id="717"/>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конкурсқа қатысуға өтінімі КҚ-ның талаптарына сәйкес емес деп айқындалған, оның ішінде егер ол КҚ-ның және Қағидалардың талаптарына сәйкес конкурсқа қатысуға өтінімді қамтамасыз етуді ұсынбаған жағдайда конкурсқа қатысуға (конкурсқа қатысушы деп тануға) жіберілмейді.</w:t>
      </w:r>
    </w:p>
    <w:bookmarkStart w:name="z729" w:id="718"/>
    <w:p>
      <w:pPr>
        <w:spacing w:after="0"/>
        <w:ind w:left="0"/>
        <w:jc w:val="both"/>
      </w:pPr>
      <w:r>
        <w:rPr>
          <w:rFonts w:ascii="Times New Roman"/>
          <w:b w:val="false"/>
          <w:i w:val="false"/>
          <w:color w:val="000000"/>
          <w:sz w:val="28"/>
        </w:rPr>
        <w:t>
      45.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718"/>
    <w:bookmarkStart w:name="z730" w:id="719"/>
    <w:p>
      <w:pPr>
        <w:spacing w:after="0"/>
        <w:ind w:left="0"/>
        <w:jc w:val="both"/>
      </w:pPr>
      <w:r>
        <w:rPr>
          <w:rFonts w:ascii="Times New Roman"/>
          <w:b w:val="false"/>
          <w:i w:val="false"/>
          <w:color w:val="000000"/>
          <w:sz w:val="28"/>
        </w:rPr>
        <w:t>
      46.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719"/>
    <w:bookmarkStart w:name="z731" w:id="720"/>
    <w:p>
      <w:pPr>
        <w:spacing w:after="0"/>
        <w:ind w:left="0"/>
        <w:jc w:val="both"/>
      </w:pPr>
      <w:r>
        <w:rPr>
          <w:rFonts w:ascii="Times New Roman"/>
          <w:b w:val="false"/>
          <w:i w:val="false"/>
          <w:color w:val="000000"/>
          <w:sz w:val="28"/>
        </w:rPr>
        <w:t xml:space="preserve">
      47. Конкурстық баға ұсынысына әсер ететін өлшемшарттарды есептеу тәртібі қағидалармен айқындалады. </w:t>
      </w:r>
    </w:p>
    <w:bookmarkEnd w:id="720"/>
    <w:bookmarkStart w:name="z732" w:id="721"/>
    <w:p>
      <w:pPr>
        <w:spacing w:after="0"/>
        <w:ind w:left="0"/>
        <w:jc w:val="both"/>
      </w:pPr>
      <w:r>
        <w:rPr>
          <w:rFonts w:ascii="Times New Roman"/>
          <w:b w:val="false"/>
          <w:i w:val="false"/>
          <w:color w:val="000000"/>
          <w:sz w:val="28"/>
        </w:rPr>
        <w:t>
      48. Егер тауарларға (көрсетілетін қызметтерге) неғұрлым жақсы функционалдық, техникалық, пайдалану және сапалық сипаттамалар, технологиялық шешімдер және (немесе) жұмыстарды неғұрлым жақсы материалдардан жасау ұсынылса, әлеуетті өнім берушінің тауарларға, жұмыстарға, көрсетілетін қызметтерге техникалық ерекшелігінің конкурстық құжаттамада көрсетілген техникалық ерекшелікке сәйкес болмауына жол беріледі</w:t>
      </w:r>
    </w:p>
    <w:bookmarkEnd w:id="721"/>
    <w:bookmarkStart w:name="z733" w:id="722"/>
    <w:p>
      <w:pPr>
        <w:spacing w:after="0"/>
        <w:ind w:left="0"/>
        <w:jc w:val="both"/>
      </w:pPr>
      <w:r>
        <w:rPr>
          <w:rFonts w:ascii="Times New Roman"/>
          <w:b w:val="false"/>
          <w:i w:val="false"/>
          <w:color w:val="000000"/>
          <w:sz w:val="28"/>
        </w:rPr>
        <w:t>
      49. Конкурсқа қатысуға өтінім, егер онда конкурсқа қатысуға өтінімінде ұсынылатын мәнін қозғамай түзетуге болатын грамматикалық және арифметикалық қателері болса КҚ талаптарына жауапты деп танылады.</w:t>
      </w:r>
    </w:p>
    <w:bookmarkEnd w:id="722"/>
    <w:bookmarkStart w:name="z734" w:id="723"/>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723"/>
    <w:bookmarkStart w:name="z735" w:id="724"/>
    <w:p>
      <w:pPr>
        <w:spacing w:after="0"/>
        <w:ind w:left="0"/>
        <w:jc w:val="both"/>
      </w:pPr>
      <w:r>
        <w:rPr>
          <w:rFonts w:ascii="Times New Roman"/>
          <w:b w:val="false"/>
          <w:i w:val="false"/>
          <w:color w:val="000000"/>
          <w:sz w:val="28"/>
        </w:rPr>
        <w:t>
      50.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724"/>
    <w:bookmarkStart w:name="z736" w:id="725"/>
    <w:p>
      <w:pPr>
        <w:spacing w:after="0"/>
        <w:ind w:left="0"/>
        <w:jc w:val="both"/>
      </w:pPr>
      <w:r>
        <w:rPr>
          <w:rFonts w:ascii="Times New Roman"/>
          <w:b w:val="false"/>
          <w:i w:val="false"/>
          <w:color w:val="000000"/>
          <w:sz w:val="28"/>
        </w:rPr>
        <w:t>
      51. Веб-портал конкурсқа қатысушылардың конкурстық баға ұсыныстарын автоматты түрде бағалауды және салыстыруды жүргізеді:</w:t>
      </w:r>
    </w:p>
    <w:bookmarkEnd w:id="725"/>
    <w:p>
      <w:pPr>
        <w:spacing w:after="0"/>
        <w:ind w:left="0"/>
        <w:jc w:val="both"/>
      </w:pPr>
      <w:r>
        <w:rPr>
          <w:rFonts w:ascii="Times New Roman"/>
          <w:b w:val="false"/>
          <w:i w:val="false"/>
          <w:color w:val="000000"/>
          <w:sz w:val="28"/>
        </w:rPr>
        <w:t>
      Қағидаларға сәйкес айқындалатын демпингтік баға есептеледі;</w:t>
      </w:r>
    </w:p>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көп көрсеткіші бар конкурсқа қатысушы жеңімпаз деп танылады.</w:t>
      </w:r>
    </w:p>
    <w:p>
      <w:pPr>
        <w:spacing w:after="0"/>
        <w:ind w:left="0"/>
        <w:jc w:val="both"/>
      </w:pPr>
      <w:r>
        <w:rPr>
          <w:rFonts w:ascii="Times New Roman"/>
          <w:b w:val="false"/>
          <w:i w:val="false"/>
          <w:color w:val="000000"/>
          <w:sz w:val="28"/>
        </w:rPr>
        <w:t xml:space="preserve">
      Әлеуетті өнім берушінің қаржылық тұрақтылығы көрсеткішінің есебін веб-портал Қағидаларда айқындалған тәртіппен мемлекеттік кірістер органдарының ақпараттық жүйелерінің деректеріне сәйкес автоматты түрде айқындайды. </w:t>
      </w:r>
    </w:p>
    <w:p>
      <w:pPr>
        <w:spacing w:after="0"/>
        <w:ind w:left="0"/>
        <w:jc w:val="both"/>
      </w:pPr>
      <w:r>
        <w:rPr>
          <w:rFonts w:ascii="Times New Roman"/>
          <w:b w:val="false"/>
          <w:i w:val="false"/>
          <w:color w:val="000000"/>
          <w:sz w:val="28"/>
        </w:rPr>
        <w:t>
      Қаржылық тұрақтылық көрсеткіштері тең болған кезде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Start w:name="z737" w:id="726"/>
    <w:p>
      <w:pPr>
        <w:spacing w:after="0"/>
        <w:ind w:left="0"/>
        <w:jc w:val="both"/>
      </w:pPr>
      <w:r>
        <w:rPr>
          <w:rFonts w:ascii="Times New Roman"/>
          <w:b w:val="false"/>
          <w:i w:val="false"/>
          <w:color w:val="000000"/>
          <w:sz w:val="28"/>
        </w:rPr>
        <w:t>
      52.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726"/>
    <w:bookmarkStart w:name="z738" w:id="727"/>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727"/>
    <w:bookmarkStart w:name="z739" w:id="728"/>
    <w:p>
      <w:pPr>
        <w:spacing w:after="0"/>
        <w:ind w:left="0"/>
        <w:jc w:val="both"/>
      </w:pPr>
      <w:r>
        <w:rPr>
          <w:rFonts w:ascii="Times New Roman"/>
          <w:b w:val="false"/>
          <w:i w:val="false"/>
          <w:color w:val="000000"/>
          <w:sz w:val="28"/>
        </w:rPr>
        <w:t>
      53.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728"/>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740" w:id="729"/>
    <w:p>
      <w:pPr>
        <w:spacing w:after="0"/>
        <w:ind w:left="0"/>
        <w:jc w:val="both"/>
      </w:pPr>
      <w:r>
        <w:rPr>
          <w:rFonts w:ascii="Times New Roman"/>
          <w:b w:val="false"/>
          <w:i w:val="false"/>
          <w:color w:val="000000"/>
          <w:sz w:val="28"/>
        </w:rPr>
        <w:t>
      54. Бірыңғай оператор әлеуетті өнім берушіге өзі бұғаттаған конкурсқа қатысуға өтінімді қамтамасыз етуді мынадай:</w:t>
      </w:r>
    </w:p>
    <w:bookmarkEnd w:id="729"/>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шарттың орындалуын қамтамасыз етуді және (немесе) Заңның 26-бабына сәйкес соманы енгізген (бар болса) жағдайларда автоматты түрде бұғаттан шығарады.</w:t>
      </w:r>
    </w:p>
    <w:bookmarkStart w:name="z741" w:id="730"/>
    <w:p>
      <w:pPr>
        <w:spacing w:after="0"/>
        <w:ind w:left="0"/>
        <w:jc w:val="both"/>
      </w:pPr>
      <w:r>
        <w:rPr>
          <w:rFonts w:ascii="Times New Roman"/>
          <w:b w:val="false"/>
          <w:i w:val="false"/>
          <w:color w:val="000000"/>
          <w:sz w:val="28"/>
        </w:rPr>
        <w:t>
      55. Электрондық банктік кепілдік түрінде енгізілген конкурсқа қатысуға өтінімді қамтамасыз етуді ұйымдастырушы мынадай:</w:t>
      </w:r>
    </w:p>
    <w:bookmarkEnd w:id="730"/>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әлеуетті өнім берушіге қайтармайды.</w:t>
      </w:r>
    </w:p>
    <w:bookmarkStart w:name="z742" w:id="731"/>
    <w:p>
      <w:pPr>
        <w:spacing w:after="0"/>
        <w:ind w:left="0"/>
        <w:jc w:val="both"/>
      </w:pPr>
      <w:r>
        <w:rPr>
          <w:rFonts w:ascii="Times New Roman"/>
          <w:b w:val="false"/>
          <w:i w:val="false"/>
          <w:color w:val="000000"/>
          <w:sz w:val="28"/>
        </w:rPr>
        <w:t>
      56. Электрондық әмиян арқылы енгізілген конкурсқа қатысуға өтінімді қамтамасыз етуді бірыңғай оператор бұғаттайды және мынадай:</w:t>
      </w:r>
    </w:p>
    <w:bookmarkEnd w:id="731"/>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КҚ-да белгіленген талаптарды орындамаған не тиісінше орындамаған, оның ішінде уақтылы орындамаған жағдайларда қайтармайды.</w:t>
      </w:r>
    </w:p>
    <w:bookmarkStart w:name="z743" w:id="732"/>
    <w:p>
      <w:pPr>
        <w:spacing w:after="0"/>
        <w:ind w:left="0"/>
        <w:jc w:val="left"/>
      </w:pPr>
      <w:r>
        <w:rPr>
          <w:rFonts w:ascii="Times New Roman"/>
          <w:b/>
          <w:i w:val="false"/>
          <w:color w:val="000000"/>
        </w:rPr>
        <w:t xml:space="preserve"> 10. Мемлекеттік сатып алу туралы шарт</w:t>
      </w:r>
    </w:p>
    <w:bookmarkEnd w:id="732"/>
    <w:bookmarkStart w:name="z744" w:id="733"/>
    <w:p>
      <w:pPr>
        <w:spacing w:after="0"/>
        <w:ind w:left="0"/>
        <w:jc w:val="both"/>
      </w:pPr>
      <w:r>
        <w:rPr>
          <w:rFonts w:ascii="Times New Roman"/>
          <w:b w:val="false"/>
          <w:i w:val="false"/>
          <w:color w:val="000000"/>
          <w:sz w:val="28"/>
        </w:rPr>
        <w:t>
      57.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733"/>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Қағидаларға 33, 34, 35, 36 және 37-қосымшаларға сәйкес үлгі шартқа сай жасалған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745" w:id="734"/>
    <w:p>
      <w:pPr>
        <w:spacing w:after="0"/>
        <w:ind w:left="0"/>
        <w:jc w:val="both"/>
      </w:pPr>
      <w:r>
        <w:rPr>
          <w:rFonts w:ascii="Times New Roman"/>
          <w:b w:val="false"/>
          <w:i w:val="false"/>
          <w:color w:val="000000"/>
          <w:sz w:val="28"/>
        </w:rPr>
        <w:t>
      58.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734"/>
    <w:bookmarkStart w:name="z746" w:id="735"/>
    <w:p>
      <w:pPr>
        <w:spacing w:after="0"/>
        <w:ind w:left="0"/>
        <w:jc w:val="both"/>
      </w:pPr>
      <w:r>
        <w:rPr>
          <w:rFonts w:ascii="Times New Roman"/>
          <w:b w:val="false"/>
          <w:i w:val="false"/>
          <w:color w:val="000000"/>
          <w:sz w:val="28"/>
        </w:rPr>
        <w:t>
      59. Заңның 43-бабы 3-тармағына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735"/>
    <w:bookmarkStart w:name="z747" w:id="736"/>
    <w:p>
      <w:pPr>
        <w:spacing w:after="0"/>
        <w:ind w:left="0"/>
        <w:jc w:val="both"/>
      </w:pPr>
      <w:r>
        <w:rPr>
          <w:rFonts w:ascii="Times New Roman"/>
          <w:b w:val="false"/>
          <w:i w:val="false"/>
          <w:color w:val="000000"/>
          <w:sz w:val="28"/>
        </w:rPr>
        <w:t>
      60. Тапсырыс беруші, конкурс тәсілімен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736"/>
    <w:bookmarkStart w:name="z748" w:id="737"/>
    <w:p>
      <w:pPr>
        <w:spacing w:after="0"/>
        <w:ind w:left="0"/>
        <w:jc w:val="both"/>
      </w:pPr>
      <w:r>
        <w:rPr>
          <w:rFonts w:ascii="Times New Roman"/>
          <w:b w:val="false"/>
          <w:i w:val="false"/>
          <w:color w:val="000000"/>
          <w:sz w:val="28"/>
        </w:rPr>
        <w:t>
      61. Әлеуетті өнім беруші веб-порталда тиістісұрау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737"/>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749" w:id="738"/>
    <w:p>
      <w:pPr>
        <w:spacing w:after="0"/>
        <w:ind w:left="0"/>
        <w:jc w:val="both"/>
      </w:pPr>
      <w:r>
        <w:rPr>
          <w:rFonts w:ascii="Times New Roman"/>
          <w:b w:val="false"/>
          <w:i w:val="false"/>
          <w:color w:val="000000"/>
          <w:sz w:val="28"/>
        </w:rPr>
        <w:t>
      62. Тапсырыс беруші, Қағидалардың 61-тармағына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738"/>
    <w:bookmarkStart w:name="z750" w:id="739"/>
    <w:p>
      <w:pPr>
        <w:spacing w:after="0"/>
        <w:ind w:left="0"/>
        <w:jc w:val="both"/>
      </w:pPr>
      <w:r>
        <w:rPr>
          <w:rFonts w:ascii="Times New Roman"/>
          <w:b w:val="false"/>
          <w:i w:val="false"/>
          <w:color w:val="000000"/>
          <w:sz w:val="28"/>
        </w:rPr>
        <w:t>
      63. Өнім беруші, Заңда және Қағидаларда белгіленген мерзімде веб-портал арқылы электрондық цифрлық қолтаңбамен шартқа қол қояды.</w:t>
      </w:r>
    </w:p>
    <w:bookmarkEnd w:id="739"/>
    <w:bookmarkStart w:name="z751" w:id="740"/>
    <w:p>
      <w:pPr>
        <w:spacing w:after="0"/>
        <w:ind w:left="0"/>
        <w:jc w:val="both"/>
      </w:pPr>
      <w:r>
        <w:rPr>
          <w:rFonts w:ascii="Times New Roman"/>
          <w:b w:val="false"/>
          <w:i w:val="false"/>
          <w:color w:val="000000"/>
          <w:sz w:val="28"/>
        </w:rPr>
        <w:t>
      64.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740"/>
    <w:bookmarkStart w:name="z752" w:id="741"/>
    <w:p>
      <w:pPr>
        <w:spacing w:after="0"/>
        <w:ind w:left="0"/>
        <w:jc w:val="both"/>
      </w:pPr>
      <w:r>
        <w:rPr>
          <w:rFonts w:ascii="Times New Roman"/>
          <w:b w:val="false"/>
          <w:i w:val="false"/>
          <w:color w:val="000000"/>
          <w:sz w:val="28"/>
        </w:rPr>
        <w:t>
      65.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741"/>
    <w:bookmarkStart w:name="z753" w:id="742"/>
    <w:p>
      <w:pPr>
        <w:spacing w:after="0"/>
        <w:ind w:left="0"/>
        <w:jc w:val="both"/>
      </w:pPr>
      <w:r>
        <w:rPr>
          <w:rFonts w:ascii="Times New Roman"/>
          <w:b w:val="false"/>
          <w:i w:val="false"/>
          <w:color w:val="000000"/>
          <w:sz w:val="28"/>
        </w:rPr>
        <w:t>
      66. Заңның 43-бабы 7-тармағына сәйкес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bookmarkEnd w:id="742"/>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754" w:id="743"/>
    <w:p>
      <w:pPr>
        <w:spacing w:after="0"/>
        <w:ind w:left="0"/>
        <w:jc w:val="both"/>
      </w:pPr>
      <w:r>
        <w:rPr>
          <w:rFonts w:ascii="Times New Roman"/>
          <w:b w:val="false"/>
          <w:i w:val="false"/>
          <w:color w:val="000000"/>
          <w:sz w:val="28"/>
        </w:rPr>
        <w:t>
      67. Заңның 43-бабының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емес, бірақ кемінде күнтізбелік он бес күнді құрайды.</w:t>
      </w:r>
    </w:p>
    <w:bookmarkEnd w:id="743"/>
    <w:bookmarkStart w:name="z755" w:id="744"/>
    <w:p>
      <w:pPr>
        <w:spacing w:after="0"/>
        <w:ind w:left="0"/>
        <w:jc w:val="both"/>
      </w:pPr>
      <w:r>
        <w:rPr>
          <w:rFonts w:ascii="Times New Roman"/>
          <w:b w:val="false"/>
          <w:i w:val="false"/>
          <w:color w:val="000000"/>
          <w:sz w:val="28"/>
        </w:rPr>
        <w:t>
      68.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мұндай әлеуетті өнім беруші шарт жасасудан жалтарған деп танылады.</w:t>
      </w:r>
    </w:p>
    <w:bookmarkEnd w:id="744"/>
    <w:bookmarkStart w:name="z756" w:id="745"/>
    <w:p>
      <w:pPr>
        <w:spacing w:after="0"/>
        <w:ind w:left="0"/>
        <w:jc w:val="both"/>
      </w:pPr>
      <w:r>
        <w:rPr>
          <w:rFonts w:ascii="Times New Roman"/>
          <w:b w:val="false"/>
          <w:i w:val="false"/>
          <w:color w:val="000000"/>
          <w:sz w:val="28"/>
        </w:rPr>
        <w:t>
      69. Жеңімпаз деп айқындалған әлеуетті өнім беруші шарт жасасудан жалтарған деп танылған жағдайда, ұйымдастырушы өзі енгізген конкурсқа қатысуға өтінімді қамтамасыз етуді электрондық банк кепілдігі түрінде ұстап қалады.</w:t>
      </w:r>
    </w:p>
    <w:bookmarkEnd w:id="745"/>
    <w:bookmarkStart w:name="z757" w:id="746"/>
    <w:p>
      <w:pPr>
        <w:spacing w:after="0"/>
        <w:ind w:left="0"/>
        <w:jc w:val="both"/>
      </w:pPr>
      <w:r>
        <w:rPr>
          <w:rFonts w:ascii="Times New Roman"/>
          <w:b w:val="false"/>
          <w:i w:val="false"/>
          <w:color w:val="000000"/>
          <w:sz w:val="28"/>
        </w:rPr>
        <w:t>
      70.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746"/>
    <w:bookmarkStart w:name="z758" w:id="747"/>
    <w:p>
      <w:pPr>
        <w:spacing w:after="0"/>
        <w:ind w:left="0"/>
        <w:jc w:val="both"/>
      </w:pPr>
      <w:r>
        <w:rPr>
          <w:rFonts w:ascii="Times New Roman"/>
          <w:b w:val="false"/>
          <w:i w:val="false"/>
          <w:color w:val="000000"/>
          <w:sz w:val="28"/>
        </w:rPr>
        <w:t>
      71.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747"/>
    <w:bookmarkStart w:name="z759" w:id="748"/>
    <w:p>
      <w:pPr>
        <w:spacing w:after="0"/>
        <w:ind w:left="0"/>
        <w:jc w:val="both"/>
      </w:pPr>
      <w:r>
        <w:rPr>
          <w:rFonts w:ascii="Times New Roman"/>
          <w:b w:val="false"/>
          <w:i w:val="false"/>
          <w:color w:val="000000"/>
          <w:sz w:val="28"/>
        </w:rPr>
        <w:t>
      72.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748"/>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Заңның 23-бабы 10-тармағының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760" w:id="749"/>
    <w:p>
      <w:pPr>
        <w:spacing w:after="0"/>
        <w:ind w:left="0"/>
        <w:jc w:val="both"/>
      </w:pPr>
      <w:r>
        <w:rPr>
          <w:rFonts w:ascii="Times New Roman"/>
          <w:b w:val="false"/>
          <w:i w:val="false"/>
          <w:color w:val="000000"/>
          <w:sz w:val="28"/>
        </w:rPr>
        <w:t>
      73.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749"/>
    <w:bookmarkStart w:name="z761" w:id="750"/>
    <w:p>
      <w:pPr>
        <w:spacing w:after="0"/>
        <w:ind w:left="0"/>
        <w:jc w:val="both"/>
      </w:pPr>
      <w:r>
        <w:rPr>
          <w:rFonts w:ascii="Times New Roman"/>
          <w:b w:val="false"/>
          <w:i w:val="false"/>
          <w:color w:val="000000"/>
          <w:sz w:val="28"/>
        </w:rPr>
        <w:t>
      74.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750"/>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 қамтуға тиіс;</w:t>
      </w:r>
    </w:p>
    <w:p>
      <w:pPr>
        <w:spacing w:after="0"/>
        <w:ind w:left="0"/>
        <w:jc w:val="both"/>
      </w:pPr>
      <w:r>
        <w:rPr>
          <w:rFonts w:ascii="Times New Roman"/>
          <w:b w:val="false"/>
          <w:i w:val="false"/>
          <w:color w:val="000000"/>
          <w:sz w:val="28"/>
        </w:rPr>
        <w:t>
      3) заңның 43-бабы 11-тармағы екінші бөлігінің 3) тармақшасына сәйкес өнім берушінің азаматтық-құқықтық жауапкершілігін сақтандыру шартын таңдай алады.</w:t>
      </w:r>
    </w:p>
    <w:bookmarkStart w:name="z762" w:id="751"/>
    <w:p>
      <w:pPr>
        <w:spacing w:after="0"/>
        <w:ind w:left="0"/>
        <w:jc w:val="both"/>
      </w:pPr>
      <w:r>
        <w:rPr>
          <w:rFonts w:ascii="Times New Roman"/>
          <w:b w:val="false"/>
          <w:i w:val="false"/>
          <w:color w:val="000000"/>
          <w:sz w:val="28"/>
        </w:rPr>
        <w:t>
      75.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751"/>
    <w:bookmarkStart w:name="z763" w:id="752"/>
    <w:p>
      <w:pPr>
        <w:spacing w:after="0"/>
        <w:ind w:left="0"/>
        <w:jc w:val="both"/>
      </w:pPr>
      <w:r>
        <w:rPr>
          <w:rFonts w:ascii="Times New Roman"/>
          <w:b w:val="false"/>
          <w:i w:val="false"/>
          <w:color w:val="000000"/>
          <w:sz w:val="28"/>
        </w:rPr>
        <w:t>
      76.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752"/>
    <w:bookmarkStart w:name="z764" w:id="753"/>
    <w:p>
      <w:pPr>
        <w:spacing w:after="0"/>
        <w:ind w:left="0"/>
        <w:jc w:val="both"/>
      </w:pPr>
      <w:r>
        <w:rPr>
          <w:rFonts w:ascii="Times New Roman"/>
          <w:b w:val="false"/>
          <w:i w:val="false"/>
          <w:color w:val="000000"/>
          <w:sz w:val="28"/>
        </w:rPr>
        <w:t>
      77. Әлеуетті өнім берушінің мемлекеттік сатып алу туралы шарт бойынша міндеттемелер толық орындалғанға дейін электрондық әмияндағы ақшаны тұтастай не оның бір бөлігін талап ету құқығының үшінші тұлғаларда туындауына әкеп соғатын іс-қимыл жасауына жол берілмейді.</w:t>
      </w:r>
    </w:p>
    <w:bookmarkEnd w:id="753"/>
    <w:bookmarkStart w:name="z765" w:id="754"/>
    <w:p>
      <w:pPr>
        <w:spacing w:after="0"/>
        <w:ind w:left="0"/>
        <w:jc w:val="both"/>
      </w:pPr>
      <w:r>
        <w:rPr>
          <w:rFonts w:ascii="Times New Roman"/>
          <w:b w:val="false"/>
          <w:i w:val="false"/>
          <w:color w:val="000000"/>
          <w:sz w:val="28"/>
        </w:rPr>
        <w:t>
      78.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754"/>
    <w:bookmarkStart w:name="z766" w:id="755"/>
    <w:p>
      <w:pPr>
        <w:spacing w:after="0"/>
        <w:ind w:left="0"/>
        <w:jc w:val="both"/>
      </w:pPr>
      <w:r>
        <w:rPr>
          <w:rFonts w:ascii="Times New Roman"/>
          <w:b w:val="false"/>
          <w:i w:val="false"/>
          <w:color w:val="000000"/>
          <w:sz w:val="28"/>
        </w:rPr>
        <w:t>
      79.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755"/>
    <w:bookmarkStart w:name="z767" w:id="756"/>
    <w:p>
      <w:pPr>
        <w:spacing w:after="0"/>
        <w:ind w:left="0"/>
        <w:jc w:val="both"/>
      </w:pPr>
      <w:r>
        <w:rPr>
          <w:rFonts w:ascii="Times New Roman"/>
          <w:b w:val="false"/>
          <w:i w:val="false"/>
          <w:color w:val="000000"/>
          <w:sz w:val="28"/>
        </w:rPr>
        <w:t>
      80.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756"/>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768" w:id="757"/>
    <w:p>
      <w:pPr>
        <w:spacing w:after="0"/>
        <w:ind w:left="0"/>
        <w:jc w:val="both"/>
      </w:pPr>
      <w:r>
        <w:rPr>
          <w:rFonts w:ascii="Times New Roman"/>
          <w:b w:val="false"/>
          <w:i w:val="false"/>
          <w:color w:val="000000"/>
          <w:sz w:val="28"/>
        </w:rPr>
        <w:t>
      81.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75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769" w:id="758"/>
    <w:p>
      <w:pPr>
        <w:spacing w:after="0"/>
        <w:ind w:left="0"/>
        <w:jc w:val="both"/>
      </w:pPr>
      <w:r>
        <w:rPr>
          <w:rFonts w:ascii="Times New Roman"/>
          <w:b w:val="false"/>
          <w:i w:val="false"/>
          <w:color w:val="000000"/>
          <w:sz w:val="28"/>
        </w:rPr>
        <w:t>
      82.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758"/>
    <w:bookmarkStart w:name="z770" w:id="759"/>
    <w:p>
      <w:pPr>
        <w:spacing w:after="0"/>
        <w:ind w:left="0"/>
        <w:jc w:val="both"/>
      </w:pPr>
      <w:r>
        <w:rPr>
          <w:rFonts w:ascii="Times New Roman"/>
          <w:b w:val="false"/>
          <w:i w:val="false"/>
          <w:color w:val="000000"/>
          <w:sz w:val="28"/>
        </w:rPr>
        <w:t>
      83.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759"/>
    <w:bookmarkStart w:name="z771" w:id="760"/>
    <w:p>
      <w:pPr>
        <w:spacing w:after="0"/>
        <w:ind w:left="0"/>
        <w:jc w:val="both"/>
      </w:pPr>
      <w:r>
        <w:rPr>
          <w:rFonts w:ascii="Times New Roman"/>
          <w:b w:val="false"/>
          <w:i w:val="false"/>
          <w:color w:val="000000"/>
          <w:sz w:val="28"/>
        </w:rPr>
        <w:t>
      84.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760"/>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Start w:name="z772" w:id="761"/>
    <w:p>
      <w:pPr>
        <w:spacing w:after="0"/>
        <w:ind w:left="0"/>
        <w:jc w:val="both"/>
      </w:pPr>
      <w:r>
        <w:rPr>
          <w:rFonts w:ascii="Times New Roman"/>
          <w:b w:val="false"/>
          <w:i w:val="false"/>
          <w:color w:val="000000"/>
          <w:sz w:val="28"/>
        </w:rPr>
        <w:t>
      85.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761"/>
    <w:bookmarkStart w:name="z773" w:id="762"/>
    <w:p>
      <w:pPr>
        <w:spacing w:after="0"/>
        <w:ind w:left="0"/>
        <w:jc w:val="both"/>
      </w:pPr>
      <w:r>
        <w:rPr>
          <w:rFonts w:ascii="Times New Roman"/>
          <w:b w:val="false"/>
          <w:i w:val="false"/>
          <w:color w:val="000000"/>
          <w:sz w:val="28"/>
        </w:rPr>
        <w:t>
      86.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62"/>
    <w:bookmarkStart w:name="z774" w:id="763"/>
    <w:p>
      <w:pPr>
        <w:spacing w:after="0"/>
        <w:ind w:left="0"/>
        <w:jc w:val="both"/>
      </w:pPr>
      <w:r>
        <w:rPr>
          <w:rFonts w:ascii="Times New Roman"/>
          <w:b w:val="false"/>
          <w:i w:val="false"/>
          <w:color w:val="000000"/>
          <w:sz w:val="28"/>
        </w:rPr>
        <w:t>
      87.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63"/>
    <w:bookmarkStart w:name="z775" w:id="764"/>
    <w:p>
      <w:pPr>
        <w:spacing w:after="0"/>
        <w:ind w:left="0"/>
        <w:jc w:val="both"/>
      </w:pPr>
      <w:r>
        <w:rPr>
          <w:rFonts w:ascii="Times New Roman"/>
          <w:b w:val="false"/>
          <w:i w:val="false"/>
          <w:color w:val="000000"/>
          <w:sz w:val="28"/>
        </w:rPr>
        <w:t>
      88.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шартты орындауды, сондай-ақ демпингке қарсы шаралар қабылданған жағдайда қамтамасыз ету сомасын (бар болса) жүзеге асырады.</w:t>
      </w:r>
    </w:p>
    <w:bookmarkEnd w:id="764"/>
    <w:bookmarkStart w:name="z776" w:id="765"/>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765"/>
    <w:bookmarkStart w:name="z777" w:id="766"/>
    <w:p>
      <w:pPr>
        <w:spacing w:after="0"/>
        <w:ind w:left="0"/>
        <w:jc w:val="both"/>
      </w:pPr>
      <w:r>
        <w:rPr>
          <w:rFonts w:ascii="Times New Roman"/>
          <w:b w:val="false"/>
          <w:i w:val="false"/>
          <w:color w:val="000000"/>
          <w:sz w:val="28"/>
        </w:rPr>
        <w:t>
      89.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779" w:id="767"/>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767"/>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781" w:id="768"/>
    <w:p>
      <w:pPr>
        <w:spacing w:after="0"/>
        <w:ind w:left="0"/>
        <w:jc w:val="left"/>
      </w:pPr>
      <w:r>
        <w:rPr>
          <w:rFonts w:ascii="Times New Roman"/>
          <w:b/>
          <w:i w:val="false"/>
          <w:color w:val="000000"/>
        </w:rPr>
        <w:t xml:space="preserve"> Конкурсқа қатысу туралы келісім</w:t>
      </w:r>
    </w:p>
    <w:bookmarkEnd w:id="768"/>
    <w:p>
      <w:pPr>
        <w:spacing w:after="0"/>
        <w:ind w:left="0"/>
        <w:jc w:val="both"/>
      </w:pPr>
      <w:r>
        <w:rPr>
          <w:rFonts w:ascii="Times New Roman"/>
          <w:b w:val="false"/>
          <w:i w:val="false"/>
          <w:color w:val="000000"/>
          <w:sz w:val="28"/>
        </w:rPr>
        <w:t>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6-бабында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Осымен Заңның 6-бабында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xml:space="preserve">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 </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26-бабына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783" w:id="769"/>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769"/>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785" w:id="770"/>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770"/>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787" w:id="771"/>
    <w:p>
      <w:pPr>
        <w:spacing w:after="0"/>
        <w:ind w:left="0"/>
        <w:jc w:val="left"/>
      </w:pPr>
      <w:r>
        <w:rPr>
          <w:rFonts w:ascii="Times New Roman"/>
          <w:b/>
          <w:i w:val="false"/>
          <w:color w:val="000000"/>
        </w:rPr>
        <w:t xml:space="preserve"> Құрылыс саласында жұмыстарды мемлекеттік сатып алуды жүзеге асыру кезінде әлеуетті өнім берушіге қойылатын біліктілік талаптары (құрылыс-монтаждау жұмыстары мен жобалау бойынша жұмыстар) (тапсырыс беруші толтырады)</w:t>
      </w:r>
    </w:p>
    <w:bookmarkEnd w:id="771"/>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xml:space="preserve">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 </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789" w:id="772"/>
    <w:p>
      <w:pPr>
        <w:spacing w:after="0"/>
        <w:ind w:left="0"/>
        <w:jc w:val="left"/>
      </w:pPr>
      <w:r>
        <w:rPr>
          <w:rFonts w:ascii="Times New Roman"/>
          <w:b/>
          <w:i w:val="false"/>
          <w:color w:val="000000"/>
        </w:rPr>
        <w:t xml:space="preserve"> Құрылыспен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772"/>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791" w:id="773"/>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773"/>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p>
      <w:pPr>
        <w:spacing w:after="0"/>
        <w:ind w:left="0"/>
        <w:jc w:val="both"/>
      </w:pPr>
      <w:r>
        <w:rPr>
          <w:rFonts w:ascii="Times New Roman"/>
          <w:b w:val="false"/>
          <w:i w:val="false"/>
          <w:color w:val="000000"/>
          <w:sz w:val="28"/>
        </w:rPr>
        <w:t xml:space="preserve">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793" w:id="774"/>
    <w:p>
      <w:pPr>
        <w:spacing w:after="0"/>
        <w:ind w:left="0"/>
        <w:jc w:val="left"/>
      </w:pPr>
      <w:r>
        <w:rPr>
          <w:rFonts w:ascii="Times New Roman"/>
          <w:b/>
          <w:i w:val="false"/>
          <w:color w:val="000000"/>
        </w:rPr>
        <w:t xml:space="preserve"> Тауарларды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774"/>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795" w:id="775"/>
    <w:p>
      <w:pPr>
        <w:spacing w:after="0"/>
        <w:ind w:left="0"/>
        <w:jc w:val="left"/>
      </w:pPr>
      <w:r>
        <w:rPr>
          <w:rFonts w:ascii="Times New Roman"/>
          <w:b/>
          <w:i w:val="false"/>
          <w:color w:val="000000"/>
        </w:rPr>
        <w:t xml:space="preserve"> Құрылыс саласындағы жұмыстарды сатып алу кезіндегі біліктілік және конкурстық баға ұсынысына әсер ететін өлшемшарттар туралы мәліметтер (құрылыс-монтаждау жұмыстары және жобалау бойынша жұмыстар) (әлеуетті өнім беруші (қосалқы мердігер) толтырады)</w:t>
      </w:r>
    </w:p>
    <w:bookmarkEnd w:id="775"/>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w:t>
      </w:r>
    </w:p>
    <w:p>
      <w:pPr>
        <w:spacing w:after="0"/>
        <w:ind w:left="0"/>
        <w:jc w:val="both"/>
      </w:pPr>
      <w:r>
        <w:rPr>
          <w:rFonts w:ascii="Times New Roman"/>
          <w:b w:val="false"/>
          <w:i w:val="false"/>
          <w:color w:val="000000"/>
          <w:sz w:val="28"/>
        </w:rPr>
        <w:t>
      Конкурстың № _____________</w:t>
      </w:r>
    </w:p>
    <w:p>
      <w:pPr>
        <w:spacing w:after="0"/>
        <w:ind w:left="0"/>
        <w:jc w:val="both"/>
      </w:pPr>
      <w:r>
        <w:rPr>
          <w:rFonts w:ascii="Times New Roman"/>
          <w:b w:val="false"/>
          <w:i w:val="false"/>
          <w:color w:val="000000"/>
          <w:sz w:val="28"/>
        </w:rPr>
        <w:t>
      Конкурстың атауы __________________</w:t>
      </w:r>
    </w:p>
    <w:p>
      <w:pPr>
        <w:spacing w:after="0"/>
        <w:ind w:left="0"/>
        <w:jc w:val="both"/>
      </w:pPr>
      <w:r>
        <w:rPr>
          <w:rFonts w:ascii="Times New Roman"/>
          <w:b w:val="false"/>
          <w:i w:val="false"/>
          <w:color w:val="000000"/>
          <w:sz w:val="28"/>
        </w:rPr>
        <w:t>
      Лоттың № 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нысанасына сәйкес келетін "Рұқсаттар және хабарламалар туралы" Қазақстан Республикасының Заңында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797" w:id="776"/>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мердігер)толтырады)</w:t>
      </w:r>
    </w:p>
    <w:bookmarkEnd w:id="776"/>
    <w:p>
      <w:pPr>
        <w:spacing w:after="0"/>
        <w:ind w:left="0"/>
        <w:jc w:val="both"/>
      </w:pPr>
      <w:r>
        <w:rPr>
          <w:rFonts w:ascii="Times New Roman"/>
          <w:b w:val="false"/>
          <w:i w:val="false"/>
          <w:color w:val="000000"/>
          <w:sz w:val="28"/>
        </w:rPr>
        <w:t>
      Тапсырыс берушінің атауы ____________</w:t>
      </w:r>
    </w:p>
    <w:p>
      <w:pPr>
        <w:spacing w:after="0"/>
        <w:ind w:left="0"/>
        <w:jc w:val="both"/>
      </w:pPr>
      <w:r>
        <w:rPr>
          <w:rFonts w:ascii="Times New Roman"/>
          <w:b w:val="false"/>
          <w:i w:val="false"/>
          <w:color w:val="000000"/>
          <w:sz w:val="28"/>
        </w:rPr>
        <w:t>
      Ұйымдастырушының атауы ___________</w:t>
      </w:r>
    </w:p>
    <w:p>
      <w:pPr>
        <w:spacing w:after="0"/>
        <w:ind w:left="0"/>
        <w:jc w:val="both"/>
      </w:pPr>
      <w:r>
        <w:rPr>
          <w:rFonts w:ascii="Times New Roman"/>
          <w:b w:val="false"/>
          <w:i w:val="false"/>
          <w:color w:val="000000"/>
          <w:sz w:val="28"/>
        </w:rPr>
        <w:t>
      Конкурстың № 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абаттандыру немесе құрылыспен байланысты емес өзге де жұмыс түрлері) мемлекеттік сатып алуға қатысатын әлеуетті өнім берушілер әлеуетті өнім берушінің материалдық және еңбек ресурстарын иеленуін растайтын құжат Қазақстан Республикасының Рұқсаттар және хабарламалар туралы заңнамасына сәйкес берілген тиісті рұқсат (лицензия) болып табылады.</w:t>
      </w:r>
    </w:p>
    <w:p>
      <w:pPr>
        <w:spacing w:after="0"/>
        <w:ind w:left="0"/>
        <w:jc w:val="both"/>
      </w:pPr>
      <w:r>
        <w:rPr>
          <w:rFonts w:ascii="Times New Roman"/>
          <w:b w:val="false"/>
          <w:i w:val="false"/>
          <w:color w:val="000000"/>
          <w:sz w:val="28"/>
        </w:rPr>
        <w:t>
      Осыған байланысты, осы Қосымшаның 4 және 5-тармақтарының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799" w:id="777"/>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777"/>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801" w:id="778"/>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778"/>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803" w:id="779"/>
    <w:p>
      <w:pPr>
        <w:spacing w:after="0"/>
        <w:ind w:left="0"/>
        <w:jc w:val="left"/>
      </w:pPr>
      <w:r>
        <w:rPr>
          <w:rFonts w:ascii="Times New Roman"/>
          <w:b/>
          <w:i w:val="false"/>
          <w:color w:val="000000"/>
        </w:rPr>
        <w:t xml:space="preserve"> Құрылыс саласындағы сатып алынатын жұмыстардың техникалық ерекшелігі (құрылыс-монтаждау жұмыстары және жобалау бойынша жұмыстар) (тапсырыс беруші толтырады)</w:t>
      </w:r>
    </w:p>
    <w:bookmarkEnd w:id="779"/>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805" w:id="780"/>
    <w:p>
      <w:pPr>
        <w:spacing w:after="0"/>
        <w:ind w:left="0"/>
        <w:jc w:val="left"/>
      </w:pPr>
      <w:r>
        <w:rPr>
          <w:rFonts w:ascii="Times New Roman"/>
          <w:b/>
          <w:i w:val="false"/>
          <w:color w:val="000000"/>
        </w:rPr>
        <w:t xml:space="preserve"> Құрылыспен байланысты емес сатып алынатын жұмыстардың техникалық ерекшелігі (тапсырыс беруші толтырады)</w:t>
      </w:r>
    </w:p>
    <w:bookmarkEnd w:id="780"/>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807" w:id="781"/>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781"/>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809" w:id="782"/>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782"/>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Ұйымдастырушының атауы_____________________</w:t>
      </w:r>
    </w:p>
    <w:p>
      <w:pPr>
        <w:spacing w:after="0"/>
        <w:ind w:left="0"/>
        <w:jc w:val="both"/>
      </w:pPr>
      <w:r>
        <w:rPr>
          <w:rFonts w:ascii="Times New Roman"/>
          <w:b w:val="false"/>
          <w:i w:val="false"/>
          <w:color w:val="000000"/>
          <w:sz w:val="28"/>
        </w:rPr>
        <w:t>
      Конкурстың №________________________________</w:t>
      </w:r>
    </w:p>
    <w:p>
      <w:pPr>
        <w:spacing w:after="0"/>
        <w:ind w:left="0"/>
        <w:jc w:val="both"/>
      </w:pPr>
      <w:r>
        <w:rPr>
          <w:rFonts w:ascii="Times New Roman"/>
          <w:b w:val="false"/>
          <w:i w:val="false"/>
          <w:color w:val="000000"/>
          <w:sz w:val="28"/>
        </w:rPr>
        <w:t>
      Конкурстың атауы_____________________________</w:t>
      </w:r>
    </w:p>
    <w:p>
      <w:pPr>
        <w:spacing w:after="0"/>
        <w:ind w:left="0"/>
        <w:jc w:val="both"/>
      </w:pPr>
      <w:r>
        <w:rPr>
          <w:rFonts w:ascii="Times New Roman"/>
          <w:b w:val="false"/>
          <w:i w:val="false"/>
          <w:color w:val="000000"/>
          <w:sz w:val="28"/>
        </w:rPr>
        <w:t>
      Лоттың №____________________________________</w:t>
      </w:r>
    </w:p>
    <w:p>
      <w:pPr>
        <w:spacing w:after="0"/>
        <w:ind w:left="0"/>
        <w:jc w:val="both"/>
      </w:pPr>
      <w:r>
        <w:rPr>
          <w:rFonts w:ascii="Times New Roman"/>
          <w:b w:val="false"/>
          <w:i w:val="false"/>
          <w:color w:val="000000"/>
          <w:sz w:val="28"/>
        </w:rPr>
        <w:t>
      Лоттың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 жеңімпазы деп танылған және онымен шарт жасалған жағдайда, мұндай шарттың техникалық ерекшелігі конкурс жеңімпазының техникалық ерекшелігі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811" w:id="783"/>
    <w:p>
      <w:pPr>
        <w:spacing w:after="0"/>
        <w:ind w:left="0"/>
        <w:jc w:val="left"/>
      </w:pPr>
      <w:r>
        <w:rPr>
          <w:rFonts w:ascii="Times New Roman"/>
          <w:b/>
          <w:i w:val="false"/>
          <w:color w:val="000000"/>
        </w:rPr>
        <w:t xml:space="preserve"> БІРЛЕСКЕН ҚЫЗМЕТ ТУРАЛЫ ШАРТ (КОНСОРЦИЯЛЫҚ КЕЛІСІМ)</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20__жылғы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бұдан әрі "Негізгі қатысушы" деп аталатын ____________________________________,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_____________________атынан,___________________________негізінде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 атынан,__________________________ негізінде әрекет ететін,</w:t>
      </w:r>
    </w:p>
    <w:p>
      <w:pPr>
        <w:spacing w:after="0"/>
        <w:ind w:left="0"/>
        <w:jc w:val="both"/>
      </w:pPr>
      <w:r>
        <w:rPr>
          <w:rFonts w:ascii="Times New Roman"/>
          <w:b w:val="false"/>
          <w:i w:val="false"/>
          <w:color w:val="000000"/>
          <w:sz w:val="28"/>
        </w:rPr>
        <w:t>
      (лауазымы, Т.А.Ә., ЖСН) (жарғы, куәлік)</w:t>
      </w:r>
    </w:p>
    <w:p>
      <w:pPr>
        <w:spacing w:after="0"/>
        <w:ind w:left="0"/>
        <w:jc w:val="both"/>
      </w:pPr>
      <w:r>
        <w:rPr>
          <w:rFonts w:ascii="Times New Roman"/>
          <w:b w:val="false"/>
          <w:i w:val="false"/>
          <w:color w:val="000000"/>
          <w:sz w:val="28"/>
        </w:rPr>
        <w:t>
      ____________________________________,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______________________________________________атынан, _____________</w:t>
      </w:r>
    </w:p>
    <w:p>
      <w:pPr>
        <w:spacing w:after="0"/>
        <w:ind w:left="0"/>
        <w:jc w:val="both"/>
      </w:pPr>
      <w:r>
        <w:rPr>
          <w:rFonts w:ascii="Times New Roman"/>
          <w:b w:val="false"/>
          <w:i w:val="false"/>
          <w:color w:val="000000"/>
          <w:sz w:val="28"/>
        </w:rPr>
        <w:t>
      негізінде әрекет ететін,___________, (лауазымы, Т.А.Ә.,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ресрустарды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қызметтерлеріне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xml:space="preserve">
      көрсететін құжаттарды қоса алғанда өзге ақпарат. </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құқықытары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жеңімпаз деп танылған және онымен Шарт жасалған жағдайда Заңның 26-бабына</w:t>
      </w:r>
    </w:p>
    <w:p>
      <w:pPr>
        <w:spacing w:after="0"/>
        <w:ind w:left="0"/>
        <w:jc w:val="both"/>
      </w:pPr>
      <w:r>
        <w:rPr>
          <w:rFonts w:ascii="Times New Roman"/>
          <w:b w:val="false"/>
          <w:i w:val="false"/>
          <w:color w:val="000000"/>
          <w:sz w:val="28"/>
        </w:rPr>
        <w:t>
      сәйкес Сатып алу және (немесе) сома туралы шарттың (болған кезде) орындалуын</w:t>
      </w:r>
    </w:p>
    <w:p>
      <w:pPr>
        <w:spacing w:after="0"/>
        <w:ind w:left="0"/>
        <w:jc w:val="both"/>
      </w:pPr>
      <w:r>
        <w:rPr>
          <w:rFonts w:ascii="Times New Roman"/>
          <w:b w:val="false"/>
          <w:i w:val="false"/>
          <w:color w:val="000000"/>
          <w:sz w:val="28"/>
        </w:rPr>
        <w:t>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w:t>
      </w:r>
    </w:p>
    <w:p>
      <w:pPr>
        <w:spacing w:after="0"/>
        <w:ind w:left="0"/>
        <w:jc w:val="both"/>
      </w:pPr>
      <w:r>
        <w:rPr>
          <w:rFonts w:ascii="Times New Roman"/>
          <w:b w:val="false"/>
          <w:i w:val="false"/>
          <w:color w:val="000000"/>
          <w:sz w:val="28"/>
        </w:rPr>
        <w:t>
      беруді және Консорциумның қызметіне байланысты өзге де іс-әрекеттерді Негізгі</w:t>
      </w:r>
    </w:p>
    <w:p>
      <w:pPr>
        <w:spacing w:after="0"/>
        <w:ind w:left="0"/>
        <w:jc w:val="both"/>
      </w:pPr>
      <w:r>
        <w:rPr>
          <w:rFonts w:ascii="Times New Roman"/>
          <w:b w:val="false"/>
          <w:i w:val="false"/>
          <w:color w:val="000000"/>
          <w:sz w:val="28"/>
        </w:rPr>
        <w:t>
      қатысушы қосымшаға сәйкес нысан бойынша Консорциум Қатысушыларының</w:t>
      </w:r>
    </w:p>
    <w:p>
      <w:pPr>
        <w:spacing w:after="0"/>
        <w:ind w:left="0"/>
        <w:jc w:val="both"/>
      </w:pPr>
      <w:r>
        <w:rPr>
          <w:rFonts w:ascii="Times New Roman"/>
          <w:b w:val="false"/>
          <w:i w:val="false"/>
          <w:color w:val="000000"/>
          <w:sz w:val="28"/>
        </w:rPr>
        <w:t>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w:t>
      </w:r>
    </w:p>
    <w:p>
      <w:pPr>
        <w:spacing w:after="0"/>
        <w:ind w:left="0"/>
        <w:jc w:val="both"/>
      </w:pPr>
      <w:r>
        <w:rPr>
          <w:rFonts w:ascii="Times New Roman"/>
          <w:b w:val="false"/>
          <w:i w:val="false"/>
          <w:color w:val="000000"/>
          <w:sz w:val="28"/>
        </w:rPr>
        <w:t>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w:t>
      </w:r>
    </w:p>
    <w:p>
      <w:pPr>
        <w:spacing w:after="0"/>
        <w:ind w:left="0"/>
        <w:jc w:val="both"/>
      </w:pPr>
      <w:r>
        <w:rPr>
          <w:rFonts w:ascii="Times New Roman"/>
          <w:b w:val="false"/>
          <w:i w:val="false"/>
          <w:color w:val="000000"/>
          <w:sz w:val="28"/>
        </w:rPr>
        <w:t>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w:t>
      </w:r>
    </w:p>
    <w:p>
      <w:pPr>
        <w:spacing w:after="0"/>
        <w:ind w:left="0"/>
        <w:jc w:val="both"/>
      </w:pPr>
      <w:r>
        <w:rPr>
          <w:rFonts w:ascii="Times New Roman"/>
          <w:b w:val="false"/>
          <w:i w:val="false"/>
          <w:color w:val="000000"/>
          <w:sz w:val="28"/>
        </w:rPr>
        <w:t>
      орындамағаны үшін, сондай-ақ біліктілік талаптар және (немесе) конкурстық баға</w:t>
      </w:r>
    </w:p>
    <w:p>
      <w:pPr>
        <w:spacing w:after="0"/>
        <w:ind w:left="0"/>
        <w:jc w:val="both"/>
      </w:pPr>
      <w:r>
        <w:rPr>
          <w:rFonts w:ascii="Times New Roman"/>
          <w:b w:val="false"/>
          <w:i w:val="false"/>
          <w:color w:val="000000"/>
          <w:sz w:val="28"/>
        </w:rPr>
        <w:t>
      ұсынысына ықпал ететін құжаттар бойынша дұрыс емес ақпарат бергені үшін</w:t>
      </w:r>
    </w:p>
    <w:p>
      <w:pPr>
        <w:spacing w:after="0"/>
        <w:ind w:left="0"/>
        <w:jc w:val="both"/>
      </w:pPr>
      <w:r>
        <w:rPr>
          <w:rFonts w:ascii="Times New Roman"/>
          <w:b w:val="false"/>
          <w:i w:val="false"/>
          <w:color w:val="000000"/>
          <w:sz w:val="28"/>
        </w:rPr>
        <w:t>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w:t>
      </w:r>
    </w:p>
    <w:p>
      <w:pPr>
        <w:spacing w:after="0"/>
        <w:ind w:left="0"/>
        <w:jc w:val="both"/>
      </w:pPr>
      <w:r>
        <w:rPr>
          <w:rFonts w:ascii="Times New Roman"/>
          <w:b w:val="false"/>
          <w:i w:val="false"/>
          <w:color w:val="000000"/>
          <w:sz w:val="28"/>
        </w:rPr>
        <w:t>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w:t>
      </w:r>
    </w:p>
    <w:p>
      <w:pPr>
        <w:spacing w:after="0"/>
        <w:ind w:left="0"/>
        <w:jc w:val="both"/>
      </w:pPr>
      <w:r>
        <w:rPr>
          <w:rFonts w:ascii="Times New Roman"/>
          <w:b w:val="false"/>
          <w:i w:val="false"/>
          <w:color w:val="000000"/>
          <w:sz w:val="28"/>
        </w:rPr>
        <w:t>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w:t>
      </w:r>
    </w:p>
    <w:p>
      <w:pPr>
        <w:spacing w:after="0"/>
        <w:ind w:left="0"/>
        <w:jc w:val="both"/>
      </w:pPr>
      <w:r>
        <w:rPr>
          <w:rFonts w:ascii="Times New Roman"/>
          <w:b w:val="false"/>
          <w:i w:val="false"/>
          <w:color w:val="000000"/>
          <w:sz w:val="28"/>
        </w:rPr>
        <w:t>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w:t>
      </w:r>
    </w:p>
    <w:p>
      <w:pPr>
        <w:spacing w:after="0"/>
        <w:ind w:left="0"/>
        <w:jc w:val="both"/>
      </w:pPr>
      <w:r>
        <w:rPr>
          <w:rFonts w:ascii="Times New Roman"/>
          <w:b w:val="false"/>
          <w:i w:val="false"/>
          <w:color w:val="000000"/>
          <w:sz w:val="28"/>
        </w:rPr>
        <w:t>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w:t>
      </w:r>
    </w:p>
    <w:p>
      <w:pPr>
        <w:spacing w:after="0"/>
        <w:ind w:left="0"/>
        <w:jc w:val="both"/>
      </w:pPr>
      <w:r>
        <w:rPr>
          <w:rFonts w:ascii="Times New Roman"/>
          <w:b w:val="false"/>
          <w:i w:val="false"/>
          <w:color w:val="000000"/>
          <w:sz w:val="28"/>
        </w:rPr>
        <w:t>
      шарт жасалған жағдайда Келісім Сатып алу туралы шарт бойынша міндеттемелер</w:t>
      </w:r>
    </w:p>
    <w:p>
      <w:pPr>
        <w:spacing w:after="0"/>
        <w:ind w:left="0"/>
        <w:jc w:val="both"/>
      </w:pPr>
      <w:r>
        <w:rPr>
          <w:rFonts w:ascii="Times New Roman"/>
          <w:b w:val="false"/>
          <w:i w:val="false"/>
          <w:color w:val="000000"/>
          <w:sz w:val="28"/>
        </w:rPr>
        <w:t xml:space="preserve">
      толық орындалғанға дейін қолданыста болады. </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w:t>
      </w:r>
    </w:p>
    <w:p>
      <w:pPr>
        <w:spacing w:after="0"/>
        <w:ind w:left="0"/>
        <w:jc w:val="both"/>
      </w:pPr>
      <w:r>
        <w:rPr>
          <w:rFonts w:ascii="Times New Roman"/>
          <w:b w:val="false"/>
          <w:i w:val="false"/>
          <w:color w:val="000000"/>
          <w:sz w:val="28"/>
        </w:rPr>
        <w:t>
      куәландырылған мемлекеттік сатып алудың веб-порталы арқылы ресімделген және</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w:t>
      </w:r>
    </w:p>
    <w:p>
      <w:pPr>
        <w:spacing w:after="0"/>
        <w:ind w:left="0"/>
        <w:jc w:val="both"/>
      </w:pPr>
      <w:r>
        <w:rPr>
          <w:rFonts w:ascii="Times New Roman"/>
          <w:b w:val="false"/>
          <w:i w:val="false"/>
          <w:color w:val="000000"/>
          <w:sz w:val="28"/>
        </w:rPr>
        <w:t>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 Толық заңды мекенжайы БСН, Банктік деректемелер Телефоны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813" w:id="784"/>
    <w:p>
      <w:pPr>
        <w:spacing w:after="0"/>
        <w:ind w:left="0"/>
        <w:jc w:val="left"/>
      </w:pPr>
      <w:r>
        <w:rPr>
          <w:rFonts w:ascii="Times New Roman"/>
          <w:b/>
          <w:i w:val="false"/>
          <w:color w:val="000000"/>
        </w:rPr>
        <w:t xml:space="preserve"> Сенімхат</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20__жылғы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___________________осы сенімхатпен,_____________________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_______________________ __________________________________________________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815" w:id="785"/>
    <w:p>
      <w:pPr>
        <w:spacing w:after="0"/>
        <w:ind w:left="0"/>
        <w:jc w:val="left"/>
      </w:pPr>
      <w:r>
        <w:rPr>
          <w:rFonts w:ascii="Times New Roman"/>
          <w:b/>
          <w:i w:val="false"/>
          <w:color w:val="000000"/>
        </w:rPr>
        <w:t xml:space="preserve"> Банктік кепілдік</w:t>
      </w:r>
    </w:p>
    <w:bookmarkEnd w:id="785"/>
    <w:p>
      <w:pPr>
        <w:spacing w:after="0"/>
        <w:ind w:left="0"/>
        <w:jc w:val="both"/>
      </w:pPr>
      <w:r>
        <w:rPr>
          <w:rFonts w:ascii="Times New Roman"/>
          <w:b w:val="false"/>
          <w:i w:val="false"/>
          <w:color w:val="000000"/>
          <w:sz w:val="28"/>
        </w:rPr>
        <w:t>
      Банктің атауы _______________________</w:t>
      </w:r>
    </w:p>
    <w:p>
      <w:pPr>
        <w:spacing w:after="0"/>
        <w:ind w:left="0"/>
        <w:jc w:val="both"/>
      </w:pPr>
      <w:r>
        <w:rPr>
          <w:rFonts w:ascii="Times New Roman"/>
          <w:b w:val="false"/>
          <w:i w:val="false"/>
          <w:color w:val="000000"/>
          <w:sz w:val="28"/>
        </w:rPr>
        <w:t>
      Банктің деректемелерi ________________</w:t>
      </w:r>
    </w:p>
    <w:p>
      <w:pPr>
        <w:spacing w:after="0"/>
        <w:ind w:left="0"/>
        <w:jc w:val="both"/>
      </w:pPr>
      <w:r>
        <w:rPr>
          <w:rFonts w:ascii="Times New Roman"/>
          <w:b w:val="false"/>
          <w:i w:val="false"/>
          <w:color w:val="000000"/>
          <w:sz w:val="28"/>
        </w:rPr>
        <w:t>
      Кімге: 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деректемелерi_______</w:t>
      </w:r>
    </w:p>
    <w:p>
      <w:pPr>
        <w:spacing w:after="0"/>
        <w:ind w:left="0"/>
        <w:jc w:val="both"/>
      </w:pPr>
      <w:r>
        <w:rPr>
          <w:rFonts w:ascii="Times New Roman"/>
          <w:b w:val="false"/>
          <w:i w:val="false"/>
          <w:color w:val="000000"/>
          <w:sz w:val="28"/>
        </w:rPr>
        <w:t xml:space="preserve">
      № _______ кепілдік міндеттеме _________________________ </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Конкурстың №_____________________________________</w:t>
      </w:r>
    </w:p>
    <w:p>
      <w:pPr>
        <w:spacing w:after="0"/>
        <w:ind w:left="0"/>
        <w:jc w:val="both"/>
      </w:pPr>
      <w:r>
        <w:rPr>
          <w:rFonts w:ascii="Times New Roman"/>
          <w:b w:val="false"/>
          <w:i w:val="false"/>
          <w:color w:val="000000"/>
          <w:sz w:val="28"/>
        </w:rPr>
        <w:t>
      Лоттың атауы____________________________________</w:t>
      </w:r>
    </w:p>
    <w:p>
      <w:pPr>
        <w:spacing w:after="0"/>
        <w:ind w:left="0"/>
        <w:jc w:val="both"/>
      </w:pPr>
      <w:r>
        <w:rPr>
          <w:rFonts w:ascii="Times New Roman"/>
          <w:b w:val="false"/>
          <w:i w:val="false"/>
          <w:color w:val="000000"/>
          <w:sz w:val="28"/>
        </w:rPr>
        <w:t>
      Лоттың №________________________________________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тәсiлiмен мемлекеттiк сатып</w:t>
      </w:r>
    </w:p>
    <w:p>
      <w:pPr>
        <w:spacing w:after="0"/>
        <w:ind w:left="0"/>
        <w:jc w:val="both"/>
      </w:pPr>
      <w:r>
        <w:rPr>
          <w:rFonts w:ascii="Times New Roman"/>
          <w:b w:val="false"/>
          <w:i w:val="false"/>
          <w:color w:val="000000"/>
          <w:sz w:val="28"/>
        </w:rPr>
        <w:t>
      алуға қатысатынынан және _____________________</w:t>
      </w:r>
    </w:p>
    <w:p>
      <w:pPr>
        <w:spacing w:after="0"/>
        <w:ind w:left="0"/>
        <w:jc w:val="both"/>
      </w:pPr>
      <w:r>
        <w:rPr>
          <w:rFonts w:ascii="Times New Roman"/>
          <w:b w:val="false"/>
          <w:i w:val="false"/>
          <w:color w:val="000000"/>
          <w:sz w:val="28"/>
        </w:rPr>
        <w:t>
      (баға ұсыныстарын сұрату тәсiлiмен мемлекеттiк сатып алу (лот/-тар) бойынша тауарлардың,</w:t>
      </w:r>
    </w:p>
    <w:p>
      <w:pPr>
        <w:spacing w:after="0"/>
        <w:ind w:left="0"/>
        <w:jc w:val="both"/>
      </w:pPr>
      <w:r>
        <w:rPr>
          <w:rFonts w:ascii="Times New Roman"/>
          <w:b w:val="false"/>
          <w:i w:val="false"/>
          <w:color w:val="000000"/>
          <w:sz w:val="28"/>
        </w:rPr>
        <w:t>
      жұмыстардың көрсетілетін қызметтердің атауы) тауарларды жеткізуді (жұмыстарды</w:t>
      </w:r>
    </w:p>
    <w:p>
      <w:pPr>
        <w:spacing w:after="0"/>
        <w:ind w:left="0"/>
        <w:jc w:val="both"/>
      </w:pPr>
      <w:r>
        <w:rPr>
          <w:rFonts w:ascii="Times New Roman"/>
          <w:b w:val="false"/>
          <w:i w:val="false"/>
          <w:color w:val="000000"/>
          <w:sz w:val="28"/>
        </w:rPr>
        <w:t>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Конкурстық құжаттамамен ___ ж. "___" __________ жоғарыда аталған конкурсты</w:t>
      </w:r>
    </w:p>
    <w:p>
      <w:pPr>
        <w:spacing w:after="0"/>
        <w:ind w:left="0"/>
        <w:jc w:val="both"/>
      </w:pPr>
      <w:r>
        <w:rPr>
          <w:rFonts w:ascii="Times New Roman"/>
          <w:b w:val="false"/>
          <w:i w:val="false"/>
          <w:color w:val="000000"/>
          <w:sz w:val="28"/>
        </w:rPr>
        <w:t>
      өткізу бойынша әлеуетті өнім берушілердің конкурсқа қатысуға өтінімді қамтамасыз</w:t>
      </w:r>
    </w:p>
    <w:p>
      <w:pPr>
        <w:spacing w:after="0"/>
        <w:ind w:left="0"/>
        <w:jc w:val="both"/>
      </w:pPr>
      <w:r>
        <w:rPr>
          <w:rFonts w:ascii="Times New Roman"/>
          <w:b w:val="false"/>
          <w:i w:val="false"/>
          <w:color w:val="000000"/>
          <w:sz w:val="28"/>
        </w:rPr>
        <w:t>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w:t>
      </w:r>
    </w:p>
    <w:p>
      <w:pPr>
        <w:spacing w:after="0"/>
        <w:ind w:left="0"/>
        <w:jc w:val="both"/>
      </w:pPr>
      <w:r>
        <w:rPr>
          <w:rFonts w:ascii="Times New Roman"/>
          <w:b w:val="false"/>
          <w:i w:val="false"/>
          <w:color w:val="000000"/>
          <w:sz w:val="28"/>
        </w:rPr>
        <w:t>
      төлеуге жазбаша талабыңызды алғаннан кейін, сондай-ақ баға ұсыныстарын сұрату</w:t>
      </w:r>
    </w:p>
    <w:p>
      <w:pPr>
        <w:spacing w:after="0"/>
        <w:ind w:left="0"/>
        <w:jc w:val="both"/>
      </w:pPr>
      <w:r>
        <w:rPr>
          <w:rFonts w:ascii="Times New Roman"/>
          <w:b w:val="false"/>
          <w:i w:val="false"/>
          <w:color w:val="000000"/>
          <w:sz w:val="28"/>
        </w:rPr>
        <w:t>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w:t>
      </w:r>
    </w:p>
    <w:p>
      <w:pPr>
        <w:spacing w:after="0"/>
        <w:ind w:left="0"/>
        <w:jc w:val="both"/>
      </w:pPr>
      <w:r>
        <w:rPr>
          <w:rFonts w:ascii="Times New Roman"/>
          <w:b w:val="false"/>
          <w:i w:val="false"/>
          <w:color w:val="000000"/>
          <w:sz w:val="28"/>
        </w:rPr>
        <w:t>
      орындалуын қамтамасыз етуді енгізу және (немесе) енгізу мерзімдері туралы</w:t>
      </w:r>
    </w:p>
    <w:p>
      <w:pPr>
        <w:spacing w:after="0"/>
        <w:ind w:left="0"/>
        <w:jc w:val="both"/>
      </w:pPr>
      <w:r>
        <w:rPr>
          <w:rFonts w:ascii="Times New Roman"/>
          <w:b w:val="false"/>
          <w:i w:val="false"/>
          <w:color w:val="000000"/>
          <w:sz w:val="28"/>
        </w:rPr>
        <w:t>
      конкурстық құжаттамада белгіленген талаптарды, сондай-ақ Заңның 26-бабына сәйкес</w:t>
      </w:r>
    </w:p>
    <w:p>
      <w:pPr>
        <w:spacing w:after="0"/>
        <w:ind w:left="0"/>
        <w:jc w:val="both"/>
      </w:pPr>
      <w:r>
        <w:rPr>
          <w:rFonts w:ascii="Times New Roman"/>
          <w:b w:val="false"/>
          <w:i w:val="false"/>
          <w:color w:val="000000"/>
          <w:sz w:val="28"/>
        </w:rPr>
        <w:t>
      соманы (болған кезде) орындамаған не тиісінше орындамаған, оның ішінде уақтылы</w:t>
      </w:r>
    </w:p>
    <w:p>
      <w:pPr>
        <w:spacing w:after="0"/>
        <w:ind w:left="0"/>
        <w:jc w:val="both"/>
      </w:pPr>
      <w:r>
        <w:rPr>
          <w:rFonts w:ascii="Times New Roman"/>
          <w:b w:val="false"/>
          <w:i w:val="false"/>
          <w:color w:val="000000"/>
          <w:sz w:val="28"/>
        </w:rPr>
        <w:t>
      орындамаған, жазбаша растауды алғаннан кейін, Сіздің талабыңыз бойынша</w:t>
      </w:r>
    </w:p>
    <w:p>
      <w:pPr>
        <w:spacing w:after="0"/>
        <w:ind w:left="0"/>
        <w:jc w:val="both"/>
      </w:pPr>
      <w:r>
        <w:rPr>
          <w:rFonts w:ascii="Times New Roman"/>
          <w:b w:val="false"/>
          <w:i w:val="false"/>
          <w:color w:val="000000"/>
          <w:sz w:val="28"/>
        </w:rPr>
        <w:t>
      Сізге __________________________________________________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w:t>
      </w:r>
    </w:p>
    <w:p>
      <w:pPr>
        <w:spacing w:after="0"/>
        <w:ind w:left="0"/>
        <w:jc w:val="both"/>
      </w:pPr>
      <w:r>
        <w:rPr>
          <w:rFonts w:ascii="Times New Roman"/>
          <w:b w:val="false"/>
          <w:i w:val="false"/>
          <w:color w:val="000000"/>
          <w:sz w:val="28"/>
        </w:rPr>
        <w:t>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тәсiлiмен мемлекеттiк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тәсiлiмен</w:t>
      </w:r>
    </w:p>
    <w:p>
      <w:pPr>
        <w:spacing w:after="0"/>
        <w:ind w:left="0"/>
        <w:jc w:val="both"/>
      </w:pPr>
      <w:r>
        <w:rPr>
          <w:rFonts w:ascii="Times New Roman"/>
          <w:b w:val="false"/>
          <w:i w:val="false"/>
          <w:color w:val="000000"/>
          <w:sz w:val="28"/>
        </w:rPr>
        <w:t>
      мемлекеттiк сатып алуға қатысуға өтінімінің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 аяғына дейін алмасақ,</w:t>
      </w:r>
    </w:p>
    <w:p>
      <w:pPr>
        <w:spacing w:after="0"/>
        <w:ind w:left="0"/>
        <w:jc w:val="both"/>
      </w:pPr>
      <w:r>
        <w:rPr>
          <w:rFonts w:ascii="Times New Roman"/>
          <w:b w:val="false"/>
          <w:i w:val="false"/>
          <w:color w:val="000000"/>
          <w:sz w:val="28"/>
        </w:rPr>
        <w:t>
      осы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тәсiлiмен мемлекеттiк сатып алуға қатысу өтінімінің</w:t>
      </w:r>
    </w:p>
    <w:p>
      <w:pPr>
        <w:spacing w:after="0"/>
        <w:ind w:left="0"/>
        <w:jc w:val="both"/>
      </w:pPr>
      <w:r>
        <w:rPr>
          <w:rFonts w:ascii="Times New Roman"/>
          <w:b w:val="false"/>
          <w:i w:val="false"/>
          <w:color w:val="000000"/>
          <w:sz w:val="28"/>
        </w:rPr>
        <w:t>
      қолданылу мерзімі ұзартылған болса, онда бұл кепілдік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қолы мен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817" w:id="786"/>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786"/>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w:t>
      </w:r>
    </w:p>
    <w:p>
      <w:pPr>
        <w:spacing w:after="0"/>
        <w:ind w:left="0"/>
        <w:jc w:val="both"/>
      </w:pPr>
      <w:r>
        <w:rPr>
          <w:rFonts w:ascii="Times New Roman"/>
          <w:b w:val="false"/>
          <w:i w:val="false"/>
          <w:color w:val="000000"/>
          <w:sz w:val="28"/>
        </w:rPr>
        <w:t>
      тұрған адамдарды қосалқы мердігердің (бірлесіп орындаушының) жұмысқа</w:t>
      </w:r>
    </w:p>
    <w:p>
      <w:pPr>
        <w:spacing w:after="0"/>
        <w:ind w:left="0"/>
        <w:jc w:val="both"/>
      </w:pPr>
      <w:r>
        <w:rPr>
          <w:rFonts w:ascii="Times New Roman"/>
          <w:b w:val="false"/>
          <w:i w:val="false"/>
          <w:color w:val="000000"/>
          <w:sz w:val="28"/>
        </w:rPr>
        <w:t>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w:t>
      </w:r>
    </w:p>
    <w:p>
      <w:pPr>
        <w:spacing w:after="0"/>
        <w:ind w:left="0"/>
        <w:jc w:val="both"/>
      </w:pPr>
      <w:r>
        <w:rPr>
          <w:rFonts w:ascii="Times New Roman"/>
          <w:b w:val="false"/>
          <w:i w:val="false"/>
          <w:color w:val="000000"/>
          <w:sz w:val="28"/>
        </w:rPr>
        <w:t>
      әлеуетті өнім берушінің қосалқы мердігері(лері) және (бірлесіп орындаушысы(лары)</w:t>
      </w:r>
    </w:p>
    <w:p>
      <w:pPr>
        <w:spacing w:after="0"/>
        <w:ind w:left="0"/>
        <w:jc w:val="both"/>
      </w:pPr>
      <w:r>
        <w:rPr>
          <w:rFonts w:ascii="Times New Roman"/>
          <w:b w:val="false"/>
          <w:i w:val="false"/>
          <w:color w:val="000000"/>
          <w:sz w:val="28"/>
        </w:rPr>
        <w:t>
      конкурс (конкурстың толық атауын көрсету) тәсілімен мемлекеттік сатып алуға</w:t>
      </w:r>
    </w:p>
    <w:p>
      <w:pPr>
        <w:spacing w:after="0"/>
        <w:ind w:left="0"/>
        <w:jc w:val="both"/>
      </w:pPr>
      <w:r>
        <w:rPr>
          <w:rFonts w:ascii="Times New Roman"/>
          <w:b w:val="false"/>
          <w:i w:val="false"/>
          <w:color w:val="000000"/>
          <w:sz w:val="28"/>
        </w:rPr>
        <w:t>
      қатысудың шарттары туралы өзінің хабардар екендігін білдіреді және әлеуетті өнім</w:t>
      </w:r>
    </w:p>
    <w:p>
      <w:pPr>
        <w:spacing w:after="0"/>
        <w:ind w:left="0"/>
        <w:jc w:val="both"/>
      </w:pPr>
      <w:r>
        <w:rPr>
          <w:rFonts w:ascii="Times New Roman"/>
          <w:b w:val="false"/>
          <w:i w:val="false"/>
          <w:color w:val="000000"/>
          <w:sz w:val="28"/>
        </w:rPr>
        <w:t>
      берушінің қосалқы мердігерлеріне (бірлесіп орындаушыларға) қатысты бөлігінде</w:t>
      </w:r>
    </w:p>
    <w:p>
      <w:pPr>
        <w:spacing w:after="0"/>
        <w:ind w:left="0"/>
        <w:jc w:val="both"/>
      </w:pPr>
      <w:r>
        <w:rPr>
          <w:rFonts w:ascii="Times New Roman"/>
          <w:b w:val="false"/>
          <w:i w:val="false"/>
          <w:color w:val="000000"/>
          <w:sz w:val="28"/>
        </w:rPr>
        <w:t>
      конкурстық құжаттамада көзделген талаптарды бұзғаны үшін жауапкершілікті өзіне</w:t>
      </w:r>
    </w:p>
    <w:p>
      <w:pPr>
        <w:spacing w:after="0"/>
        <w:ind w:left="0"/>
        <w:jc w:val="both"/>
      </w:pP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Заңның 9-бабы 6-тармағына сәйкес әлеуетті өнім беруші қосалқы мердігерге (бірлесіп</w:t>
      </w:r>
    </w:p>
    <w:p>
      <w:pPr>
        <w:spacing w:after="0"/>
        <w:ind w:left="0"/>
        <w:jc w:val="both"/>
      </w:pPr>
      <w:r>
        <w:rPr>
          <w:rFonts w:ascii="Times New Roman"/>
          <w:b w:val="false"/>
          <w:i w:val="false"/>
          <w:color w:val="000000"/>
          <w:sz w:val="28"/>
        </w:rPr>
        <w:t>
      орындаушыға) беретін жұмыстар мен көрсетілетін қызметтердің көлемі жұмыстар мен</w:t>
      </w:r>
    </w:p>
    <w:p>
      <w:pPr>
        <w:spacing w:after="0"/>
        <w:ind w:left="0"/>
        <w:jc w:val="both"/>
      </w:pPr>
      <w:r>
        <w:rPr>
          <w:rFonts w:ascii="Times New Roman"/>
          <w:b w:val="false"/>
          <w:i w:val="false"/>
          <w:color w:val="000000"/>
          <w:sz w:val="28"/>
        </w:rPr>
        <w:t>
      қызметтердің жалпы көлемінің екіден бірінен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w:t>
      </w:r>
    </w:p>
    <w:p>
      <w:pPr>
        <w:spacing w:after="0"/>
        <w:ind w:left="0"/>
        <w:jc w:val="both"/>
      </w:pPr>
      <w:r>
        <w:rPr>
          <w:rFonts w:ascii="Times New Roman"/>
          <w:b w:val="false"/>
          <w:i w:val="false"/>
          <w:color w:val="000000"/>
          <w:sz w:val="28"/>
        </w:rPr>
        <w:t>
      кәсіпорындары мемлекеттік сатып алуды жүзеге асырған және олар қосалқы</w:t>
      </w:r>
    </w:p>
    <w:p>
      <w:pPr>
        <w:spacing w:after="0"/>
        <w:ind w:left="0"/>
        <w:jc w:val="both"/>
      </w:pPr>
      <w:r>
        <w:rPr>
          <w:rFonts w:ascii="Times New Roman"/>
          <w:b w:val="false"/>
          <w:i w:val="false"/>
          <w:color w:val="000000"/>
          <w:sz w:val="28"/>
        </w:rPr>
        <w:t>
      мердігерлерді (бірлесіп орындаушыларды) тартқан кезде сотталғандарды және (немесе)</w:t>
      </w:r>
    </w:p>
    <w:p>
      <w:pPr>
        <w:spacing w:after="0"/>
        <w:ind w:left="0"/>
        <w:jc w:val="both"/>
      </w:pPr>
      <w:r>
        <w:rPr>
          <w:rFonts w:ascii="Times New Roman"/>
          <w:b w:val="false"/>
          <w:i w:val="false"/>
          <w:color w:val="000000"/>
          <w:sz w:val="28"/>
        </w:rPr>
        <w:t>
      жаза мерзімін өтеген не пробация қызметінде есепте тұрған адамдарды қосалқы</w:t>
      </w:r>
    </w:p>
    <w:p>
      <w:pPr>
        <w:spacing w:after="0"/>
        <w:ind w:left="0"/>
        <w:jc w:val="both"/>
      </w:pPr>
      <w:r>
        <w:rPr>
          <w:rFonts w:ascii="Times New Roman"/>
          <w:b w:val="false"/>
          <w:i w:val="false"/>
          <w:color w:val="000000"/>
          <w:sz w:val="28"/>
        </w:rPr>
        <w:t>
      мердігердің (бірлесіп орындаушының) жұмысқа орналастыруы туралы ақпарат</w:t>
      </w:r>
    </w:p>
    <w:p>
      <w:pPr>
        <w:spacing w:after="0"/>
        <w:ind w:left="0"/>
        <w:jc w:val="both"/>
      </w:pPr>
      <w:r>
        <w:rPr>
          <w:rFonts w:ascii="Times New Roman"/>
          <w:b w:val="false"/>
          <w:i w:val="false"/>
          <w:color w:val="000000"/>
          <w:sz w:val="28"/>
        </w:rPr>
        <w:t>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819" w:id="787"/>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787"/>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w:t>
      </w:r>
    </w:p>
    <w:p>
      <w:pPr>
        <w:spacing w:after="0"/>
        <w:ind w:left="0"/>
        <w:jc w:val="both"/>
      </w:pPr>
      <w:r>
        <w:rPr>
          <w:rFonts w:ascii="Times New Roman"/>
          <w:b w:val="false"/>
          <w:i w:val="false"/>
          <w:color w:val="000000"/>
          <w:sz w:val="28"/>
        </w:rPr>
        <w:t>
      ережелерін түсіндіру туралы сұрау салу(лар) мынадай шешім(дер) қабылданған өнім</w:t>
      </w:r>
    </w:p>
    <w:p>
      <w:pPr>
        <w:spacing w:after="0"/>
        <w:ind w:left="0"/>
        <w:jc w:val="both"/>
      </w:pPr>
      <w:r>
        <w:rPr>
          <w:rFonts w:ascii="Times New Roman"/>
          <w:b w:val="false"/>
          <w:i w:val="false"/>
          <w:color w:val="000000"/>
          <w:sz w:val="28"/>
        </w:rPr>
        <w:t>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w:t>
      </w:r>
    </w:p>
    <w:p>
      <w:pPr>
        <w:spacing w:after="0"/>
        <w:ind w:left="0"/>
        <w:jc w:val="both"/>
      </w:pPr>
      <w:r>
        <w:rPr>
          <w:rFonts w:ascii="Times New Roman"/>
          <w:b w:val="false"/>
          <w:i w:val="false"/>
          <w:color w:val="000000"/>
          <w:sz w:val="28"/>
        </w:rPr>
        <w:t>
      конкурстық құжаттама мәтінін мемлекеттік сатып алудың веб-порталында</w:t>
      </w:r>
    </w:p>
    <w:p>
      <w:pPr>
        <w:spacing w:after="0"/>
        <w:ind w:left="0"/>
        <w:jc w:val="both"/>
      </w:pPr>
      <w:r>
        <w:rPr>
          <w:rFonts w:ascii="Times New Roman"/>
          <w:b w:val="false"/>
          <w:i w:val="false"/>
          <w:color w:val="000000"/>
          <w:sz w:val="28"/>
        </w:rPr>
        <w:t>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821" w:id="788"/>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788"/>
    <w:p>
      <w:pPr>
        <w:spacing w:after="0"/>
        <w:ind w:left="0"/>
        <w:jc w:val="both"/>
      </w:pPr>
      <w:r>
        <w:rPr>
          <w:rFonts w:ascii="Times New Roman"/>
          <w:b w:val="false"/>
          <w:i w:val="false"/>
          <w:color w:val="000000"/>
          <w:sz w:val="28"/>
        </w:rPr>
        <w:t xml:space="preserve">
      Күні мен уақыты </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823" w:id="789"/>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789"/>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w:t>
      </w:r>
    </w:p>
    <w:p>
      <w:pPr>
        <w:spacing w:after="0"/>
        <w:ind w:left="0"/>
        <w:jc w:val="both"/>
      </w:pPr>
      <w:r>
        <w:rPr>
          <w:rFonts w:ascii="Times New Roman"/>
          <w:b w:val="false"/>
          <w:i w:val="false"/>
          <w:color w:val="000000"/>
          <w:sz w:val="28"/>
        </w:rPr>
        <w:t>
      сәйкес келтірілген конкурсқа қатысуға өтінімдерін берудің соңғы күні мен уақыты:</w:t>
      </w:r>
    </w:p>
    <w:p>
      <w:pPr>
        <w:spacing w:after="0"/>
        <w:ind w:left="0"/>
        <w:jc w:val="both"/>
      </w:pPr>
      <w:r>
        <w:rPr>
          <w:rFonts w:ascii="Times New Roman"/>
          <w:b w:val="false"/>
          <w:i w:val="false"/>
          <w:color w:val="000000"/>
          <w:sz w:val="28"/>
        </w:rPr>
        <w:t>
      мемлекеттік сатып алудың веб-порталында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825" w:id="790"/>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bookmarkEnd w:id="79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w:t>
      </w:r>
    </w:p>
    <w:p>
      <w:pPr>
        <w:spacing w:after="0"/>
        <w:ind w:left="0"/>
        <w:jc w:val="both"/>
      </w:pPr>
      <w:r>
        <w:rPr>
          <w:rFonts w:ascii="Times New Roman"/>
          <w:b w:val="false"/>
          <w:i w:val="false"/>
          <w:color w:val="000000"/>
          <w:sz w:val="28"/>
        </w:rPr>
        <w:t>
      келтірілгенконкурсқа қатысуға өтінімдер туралы ақпарат (осы ақпарат конкурсқа</w:t>
      </w:r>
    </w:p>
    <w:p>
      <w:pPr>
        <w:spacing w:after="0"/>
        <w:ind w:left="0"/>
        <w:jc w:val="both"/>
      </w:pPr>
      <w:r>
        <w:rPr>
          <w:rFonts w:ascii="Times New Roman"/>
          <w:b w:val="false"/>
          <w:i w:val="false"/>
          <w:color w:val="000000"/>
          <w:sz w:val="28"/>
        </w:rPr>
        <w:t>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w:t>
      </w:r>
    </w:p>
    <w:p>
      <w:pPr>
        <w:spacing w:after="0"/>
        <w:ind w:left="0"/>
        <w:jc w:val="both"/>
      </w:pPr>
      <w:r>
        <w:rPr>
          <w:rFonts w:ascii="Times New Roman"/>
          <w:b w:val="false"/>
          <w:i w:val="false"/>
          <w:color w:val="000000"/>
          <w:sz w:val="28"/>
        </w:rPr>
        <w:t>
      (Мемлекеттік сатып алу туралы Заңның 27-бабының 5-тармағына сәйкес сұрау салу</w:t>
      </w:r>
    </w:p>
    <w:p>
      <w:pPr>
        <w:spacing w:after="0"/>
        <w:ind w:left="0"/>
        <w:jc w:val="both"/>
      </w:pPr>
      <w:r>
        <w:rPr>
          <w:rFonts w:ascii="Times New Roman"/>
          <w:b w:val="false"/>
          <w:i w:val="false"/>
          <w:color w:val="000000"/>
          <w:sz w:val="28"/>
        </w:rPr>
        <w:t>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қабылдамаудың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 үш мәтіндік мәннен тұратын</w:t>
      </w:r>
    </w:p>
    <w:p>
      <w:pPr>
        <w:spacing w:after="0"/>
        <w:ind w:left="0"/>
        <w:jc w:val="both"/>
      </w:pPr>
      <w:r>
        <w:rPr>
          <w:rFonts w:ascii="Times New Roman"/>
          <w:b w:val="false"/>
          <w:i w:val="false"/>
          <w:color w:val="000000"/>
          <w:sz w:val="28"/>
        </w:rPr>
        <w:t>
      1-анықтамалық: (біліктілік талаптарына сәйкес еместігі, конкурстық құжаттама</w:t>
      </w:r>
    </w:p>
    <w:p>
      <w:pPr>
        <w:spacing w:after="0"/>
        <w:ind w:left="0"/>
        <w:jc w:val="both"/>
      </w:pPr>
      <w:r>
        <w:rPr>
          <w:rFonts w:ascii="Times New Roman"/>
          <w:b w:val="false"/>
          <w:i w:val="false"/>
          <w:color w:val="000000"/>
          <w:sz w:val="28"/>
        </w:rPr>
        <w:t>
      талаптарына сәйкес еместігі, Заңның 6-бабының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w:t>
      </w:r>
    </w:p>
    <w:p>
      <w:pPr>
        <w:spacing w:after="0"/>
        <w:ind w:left="0"/>
        <w:jc w:val="both"/>
      </w:pPr>
      <w:r>
        <w:rPr>
          <w:rFonts w:ascii="Times New Roman"/>
          <w:b w:val="false"/>
          <w:i w:val="false"/>
          <w:color w:val="000000"/>
          <w:sz w:val="28"/>
        </w:rPr>
        <w:t>
      Қағидалардың 243-тармағында тең болған кезде көзделген өлшемшарттардың</w:t>
      </w:r>
    </w:p>
    <w:p>
      <w:pPr>
        <w:spacing w:after="0"/>
        <w:ind w:left="0"/>
        <w:jc w:val="both"/>
      </w:pPr>
      <w:r>
        <w:rPr>
          <w:rFonts w:ascii="Times New Roman"/>
          <w:b w:val="false"/>
          <w:i w:val="false"/>
          <w:color w:val="000000"/>
          <w:sz w:val="28"/>
        </w:rPr>
        <w:t>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комиссияның шешімі: </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___жылғы ___айдағы ___ күнгі № __актілері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827" w:id="791"/>
    <w:p>
      <w:pPr>
        <w:spacing w:after="0"/>
        <w:ind w:left="0"/>
        <w:jc w:val="left"/>
      </w:pPr>
      <w:r>
        <w:rPr>
          <w:rFonts w:ascii="Times New Roman"/>
          <w:b/>
          <w:i w:val="false"/>
          <w:color w:val="000000"/>
        </w:rPr>
        <w:t xml:space="preserve"> Қаржылық тұрақтылық көрсеткішін есептеу формуласы</w:t>
      </w:r>
    </w:p>
    <w:bookmarkEnd w:id="791"/>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829" w:id="792"/>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831" w:id="793"/>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833" w:id="794"/>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835" w:id="795"/>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837" w:id="796"/>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839" w:id="797"/>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841" w:id="798"/>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843" w:id="799"/>
    <w:p>
      <w:pPr>
        <w:spacing w:after="0"/>
        <w:ind w:left="0"/>
        <w:jc w:val="left"/>
      </w:pPr>
      <w:r>
        <w:rPr>
          <w:rFonts w:ascii="Times New Roman"/>
          <w:b/>
          <w:i w:val="false"/>
          <w:color w:val="000000"/>
        </w:rPr>
        <w:t xml:space="preserve"> Білікті әлеуетті өнім берушілердің тізбесі ________________________________________________________________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Құрылыс-монтаждау жұмыстарын мемлекеттік сатып алу бойынша білікті әлеуетті өнім берушілердің тізбесі әрбір конкурсқа жеке қалыптастырылады.</w:t>
      </w:r>
    </w:p>
    <w:p>
      <w:pPr>
        <w:spacing w:after="0"/>
        <w:ind w:left="0"/>
        <w:jc w:val="both"/>
      </w:pPr>
      <w:r>
        <w:rPr>
          <w:rFonts w:ascii="Times New Roman"/>
          <w:b w:val="false"/>
          <w:i w:val="false"/>
          <w:color w:val="000000"/>
          <w:sz w:val="28"/>
        </w:rPr>
        <w:t>
      ** Бұл талап құрылыс-монтаждау жұмыстарын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ССН – салық төлеушінің сәйкестендіру нөмері;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Сұрау салудың нөмірі мен күні _______________________________</w:t>
      </w:r>
    </w:p>
    <w:p>
      <w:pPr>
        <w:spacing w:after="0"/>
        <w:ind w:left="0"/>
        <w:jc w:val="both"/>
      </w:pPr>
      <w:r>
        <w:rPr>
          <w:rFonts w:ascii="Times New Roman"/>
          <w:b w:val="false"/>
          <w:i w:val="false"/>
          <w:color w:val="000000"/>
          <w:sz w:val="28"/>
        </w:rPr>
        <w:t>
      Сатып алудың атауы ________________________________________</w:t>
      </w:r>
    </w:p>
    <w:bookmarkStart w:name="z845" w:id="800"/>
    <w:p>
      <w:pPr>
        <w:spacing w:after="0"/>
        <w:ind w:left="0"/>
        <w:jc w:val="left"/>
      </w:pPr>
      <w:r>
        <w:rPr>
          <w:rFonts w:ascii="Times New Roman"/>
          <w:b/>
          <w:i w:val="false"/>
          <w:color w:val="000000"/>
        </w:rPr>
        <w:t xml:space="preserve"> Баға ұсынысын беру туралы сұрау салу</w:t>
      </w:r>
    </w:p>
    <w:bookmarkEnd w:id="800"/>
    <w:p>
      <w:pPr>
        <w:spacing w:after="0"/>
        <w:ind w:left="0"/>
        <w:jc w:val="both"/>
      </w:pPr>
      <w:r>
        <w:rPr>
          <w:rFonts w:ascii="Times New Roman"/>
          <w:b w:val="false"/>
          <w:i w:val="false"/>
          <w:color w:val="000000"/>
          <w:sz w:val="28"/>
        </w:rPr>
        <w:t>
      ________________________ (Тапсырыс берушінің атауы) осымен негіздемелік келісімді</w:t>
      </w:r>
    </w:p>
    <w:p>
      <w:pPr>
        <w:spacing w:after="0"/>
        <w:ind w:left="0"/>
        <w:jc w:val="both"/>
      </w:pPr>
      <w:r>
        <w:rPr>
          <w:rFonts w:ascii="Times New Roman"/>
          <w:b w:val="false"/>
          <w:i w:val="false"/>
          <w:color w:val="000000"/>
          <w:sz w:val="28"/>
        </w:rPr>
        <w:t>
      пайдалана отырып, конкурс тәсілімен мемлекеттік сатып алуды жүзеге асыру ниеті туралы</w:t>
      </w:r>
    </w:p>
    <w:p>
      <w:pPr>
        <w:spacing w:after="0"/>
        <w:ind w:left="0"/>
        <w:jc w:val="both"/>
      </w:pPr>
      <w:r>
        <w:rPr>
          <w:rFonts w:ascii="Times New Roman"/>
          <w:b w:val="false"/>
          <w:i w:val="false"/>
          <w:color w:val="000000"/>
          <w:sz w:val="28"/>
        </w:rPr>
        <w:t>
      хабарлайды_____________ (үлгілік конкурстық құжаттамаға сәйкес жасалған техникалық</w:t>
      </w:r>
    </w:p>
    <w:p>
      <w:pPr>
        <w:spacing w:after="0"/>
        <w:ind w:left="0"/>
        <w:jc w:val="both"/>
      </w:pPr>
      <w:r>
        <w:rPr>
          <w:rFonts w:ascii="Times New Roman"/>
          <w:b w:val="false"/>
          <w:i w:val="false"/>
          <w:color w:val="000000"/>
          <w:sz w:val="28"/>
        </w:rPr>
        <w:t>
      ерекшелікке сәйкес сатып алу түрін таңдау: тауар, жұмыс,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жеңімпазды анықтау мақсатында Сіздің баға ұсынысыңызды осы</w:t>
      </w:r>
    </w:p>
    <w:p>
      <w:pPr>
        <w:spacing w:after="0"/>
        <w:ind w:left="0"/>
        <w:jc w:val="both"/>
      </w:pPr>
      <w:r>
        <w:rPr>
          <w:rFonts w:ascii="Times New Roman"/>
          <w:b w:val="false"/>
          <w:i w:val="false"/>
          <w:color w:val="000000"/>
          <w:sz w:val="28"/>
        </w:rPr>
        <w:t>
      сұрау салу жіберілген күннен бастап үш жұмыс күні ішінде жолдауыңызды сұраймыз.</w:t>
      </w:r>
    </w:p>
    <w:p>
      <w:pPr>
        <w:spacing w:after="0"/>
        <w:ind w:left="0"/>
        <w:jc w:val="both"/>
      </w:pPr>
      <w:r>
        <w:rPr>
          <w:rFonts w:ascii="Times New Roman"/>
          <w:b w:val="false"/>
          <w:i w:val="false"/>
          <w:color w:val="000000"/>
          <w:sz w:val="28"/>
        </w:rPr>
        <w:t>
      Қосымша: техникалық ерекшелік және шарт жобасы.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w:t>
      </w:r>
    </w:p>
    <w:p>
      <w:pPr>
        <w:spacing w:after="0"/>
        <w:ind w:left="0"/>
        <w:jc w:val="both"/>
      </w:pPr>
      <w:r>
        <w:rPr>
          <w:rFonts w:ascii="Times New Roman"/>
          <w:b w:val="false"/>
          <w:i w:val="false"/>
          <w:color w:val="000000"/>
          <w:sz w:val="28"/>
        </w:rPr>
        <w:t xml:space="preserve">
      Шешім №_____ күні _________ </w:t>
      </w:r>
    </w:p>
    <w:bookmarkStart w:name="z847" w:id="801"/>
    <w:p>
      <w:pPr>
        <w:spacing w:after="0"/>
        <w:ind w:left="0"/>
        <w:jc w:val="left"/>
      </w:pPr>
      <w:r>
        <w:rPr>
          <w:rFonts w:ascii="Times New Roman"/>
          <w:b/>
          <w:i w:val="false"/>
          <w:color w:val="000000"/>
        </w:rPr>
        <w:t xml:space="preserve"> АУКЦИОНДЫҚ ҚҰЖАТТАМА</w:t>
      </w:r>
    </w:p>
    <w:bookmarkEnd w:id="80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848" w:id="802"/>
    <w:p>
      <w:pPr>
        <w:spacing w:after="0"/>
        <w:ind w:left="0"/>
        <w:jc w:val="left"/>
      </w:pPr>
      <w:r>
        <w:rPr>
          <w:rFonts w:ascii="Times New Roman"/>
          <w:b/>
          <w:i w:val="false"/>
          <w:color w:val="000000"/>
        </w:rPr>
        <w:t xml:space="preserve"> 1. Жалпы ережелер</w:t>
      </w:r>
    </w:p>
    <w:bookmarkEnd w:id="802"/>
    <w:bookmarkStart w:name="z849" w:id="803"/>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803"/>
    <w:bookmarkStart w:name="z850" w:id="804"/>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804"/>
    <w:p>
      <w:pPr>
        <w:spacing w:after="0"/>
        <w:ind w:left="0"/>
        <w:jc w:val="both"/>
      </w:pPr>
      <w:r>
        <w:rPr>
          <w:rFonts w:ascii="Times New Roman"/>
          <w:b w:val="false"/>
          <w:i w:val="false"/>
          <w:color w:val="000000"/>
          <w:sz w:val="28"/>
        </w:rPr>
        <w:t>
      1) жылдық мемлекеттік сатып алу жоспарына сәйкес осы АҚ-ға 1-қосымшаға сәйкес нысан бойынша тауарды жеткізу шарттарын;</w:t>
      </w:r>
    </w:p>
    <w:p>
      <w:pPr>
        <w:spacing w:after="0"/>
        <w:ind w:left="0"/>
        <w:jc w:val="both"/>
      </w:pPr>
      <w:r>
        <w:rPr>
          <w:rFonts w:ascii="Times New Roman"/>
          <w:b w:val="false"/>
          <w:i w:val="false"/>
          <w:color w:val="000000"/>
          <w:sz w:val="28"/>
        </w:rPr>
        <w:t>
      2) осы АҚ-ға 2-қосымшаға сәйкес аукционға қатысу туралы келісімді;</w:t>
      </w:r>
    </w:p>
    <w:p>
      <w:pPr>
        <w:spacing w:after="0"/>
        <w:ind w:left="0"/>
        <w:jc w:val="both"/>
      </w:pPr>
      <w:r>
        <w:rPr>
          <w:rFonts w:ascii="Times New Roman"/>
          <w:b w:val="false"/>
          <w:i w:val="false"/>
          <w:color w:val="000000"/>
          <w:sz w:val="28"/>
        </w:rPr>
        <w:t>
      3) осы АҚ-ға 3-қосымшаға сәйкес әлеуетті өнім берушінің бастапқы бағасының нысанын;</w:t>
      </w:r>
    </w:p>
    <w:p>
      <w:pPr>
        <w:spacing w:after="0"/>
        <w:ind w:left="0"/>
        <w:jc w:val="both"/>
      </w:pPr>
      <w:r>
        <w:rPr>
          <w:rFonts w:ascii="Times New Roman"/>
          <w:b w:val="false"/>
          <w:i w:val="false"/>
          <w:color w:val="000000"/>
          <w:sz w:val="28"/>
        </w:rPr>
        <w:t>
      4) осы АҚ-ға 4-қосымшаға сәйкес біліктілік талаптарының нысанын;</w:t>
      </w:r>
    </w:p>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мәліметтің нысанын;</w:t>
      </w:r>
    </w:p>
    <w:p>
      <w:pPr>
        <w:spacing w:after="0"/>
        <w:ind w:left="0"/>
        <w:jc w:val="both"/>
      </w:pPr>
      <w:r>
        <w:rPr>
          <w:rFonts w:ascii="Times New Roman"/>
          <w:b w:val="false"/>
          <w:i w:val="false"/>
          <w:color w:val="000000"/>
          <w:sz w:val="28"/>
        </w:rPr>
        <w:t>
      6)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6-қосымшаға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w:t>
      </w:r>
    </w:p>
    <w:p>
      <w:pPr>
        <w:spacing w:after="0"/>
        <w:ind w:left="0"/>
        <w:jc w:val="both"/>
      </w:pPr>
      <w:r>
        <w:rPr>
          <w:rFonts w:ascii="Times New Roman"/>
          <w:b w:val="false"/>
          <w:i w:val="false"/>
          <w:color w:val="000000"/>
          <w:sz w:val="28"/>
        </w:rPr>
        <w:t>
      7) осы АҚ-ға 7-қосымшаға сәйкес әлеуетті өнім беруші әрбір лотқа жеке-жеке беретін сатып алынатын тауарлардың техникалық ерекшелігінің нысанын;</w:t>
      </w:r>
    </w:p>
    <w:p>
      <w:pPr>
        <w:spacing w:after="0"/>
        <w:ind w:left="0"/>
        <w:jc w:val="both"/>
      </w:pPr>
      <w:r>
        <w:rPr>
          <w:rFonts w:ascii="Times New Roman"/>
          <w:b w:val="false"/>
          <w:i w:val="false"/>
          <w:color w:val="000000"/>
          <w:sz w:val="28"/>
        </w:rPr>
        <w:t>
      8) осы АҚ-ға 8-қосымшаға сәйкес аукционға қатысуға қамтамасыз етуді енгізу үшін банктік кепілдіктің нысанын қамтиды.</w:t>
      </w:r>
    </w:p>
    <w:bookmarkStart w:name="z851" w:id="805"/>
    <w:p>
      <w:pPr>
        <w:spacing w:after="0"/>
        <w:ind w:left="0"/>
        <w:jc w:val="both"/>
      </w:pPr>
      <w:r>
        <w:rPr>
          <w:rFonts w:ascii="Times New Roman"/>
          <w:b w:val="false"/>
          <w:i w:val="false"/>
          <w:color w:val="000000"/>
          <w:sz w:val="28"/>
        </w:rPr>
        <w:t>
      3. Осы аукционға бөлінген сома __ теңгені құрайды.</w:t>
      </w:r>
    </w:p>
    <w:bookmarkEnd w:id="805"/>
    <w:bookmarkStart w:name="z852" w:id="806"/>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806"/>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Start w:name="z853" w:id="807"/>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807"/>
    <w:bookmarkStart w:name="z854" w:id="808"/>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808"/>
    <w:bookmarkStart w:name="z855" w:id="809"/>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809"/>
    <w:bookmarkStart w:name="z856" w:id="810"/>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810"/>
    <w:bookmarkStart w:name="z857" w:id="811"/>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811"/>
    <w:bookmarkStart w:name="z858" w:id="812"/>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bookmarkEnd w:id="812"/>
    <w:p>
      <w:pPr>
        <w:spacing w:after="0"/>
        <w:ind w:left="0"/>
        <w:jc w:val="both"/>
      </w:pPr>
      <w:r>
        <w:rPr>
          <w:rFonts w:ascii="Times New Roman"/>
          <w:b w:val="false"/>
          <w:i w:val="false"/>
          <w:color w:val="000000"/>
          <w:sz w:val="28"/>
        </w:rPr>
        <w:t>
      1) АҚ-ның жобасына өзгерістер мен толықтырулар енгізеді;</w:t>
      </w:r>
    </w:p>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p>
      <w:pPr>
        <w:spacing w:after="0"/>
        <w:ind w:left="0"/>
        <w:jc w:val="both"/>
      </w:pPr>
      <w:r>
        <w:rPr>
          <w:rFonts w:ascii="Times New Roman"/>
          <w:b w:val="false"/>
          <w:i w:val="false"/>
          <w:color w:val="000000"/>
          <w:sz w:val="28"/>
        </w:rPr>
        <w:t>
      3) АҚ-ның ережелеріне түсіндірме береді.</w:t>
      </w:r>
    </w:p>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Start w:name="z859" w:id="813"/>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813"/>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Start w:name="z860" w:id="814"/>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814"/>
    <w:bookmarkStart w:name="z861" w:id="815"/>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815"/>
    <w:bookmarkStart w:name="z862" w:id="816"/>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816"/>
    <w:bookmarkStart w:name="z863" w:id="817"/>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"Мемлекеттік сатып алу туралы" Қазақстан Республикасының Заңында (бұдан әрі – Заң) айқындалған тәртіппен шағымдалуы мүмкін.</w:t>
      </w:r>
    </w:p>
    <w:bookmarkEnd w:id="817"/>
    <w:bookmarkStart w:name="z864" w:id="818"/>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818"/>
    <w:bookmarkStart w:name="z865" w:id="819"/>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819"/>
    <w:bookmarkStart w:name="z866" w:id="820"/>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820"/>
    <w:bookmarkStart w:name="z867" w:id="821"/>
    <w:p>
      <w:pPr>
        <w:spacing w:after="0"/>
        <w:ind w:left="0"/>
        <w:jc w:val="both"/>
      </w:pPr>
      <w:r>
        <w:rPr>
          <w:rFonts w:ascii="Times New Roman"/>
          <w:b w:val="false"/>
          <w:i w:val="false"/>
          <w:color w:val="000000"/>
          <w:sz w:val="28"/>
        </w:rPr>
        <w:t>
      17. Аукционға қатысуға өтінім мыналарды:</w:t>
      </w:r>
    </w:p>
    <w:bookmarkEnd w:id="821"/>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p>
      <w:pPr>
        <w:spacing w:after="0"/>
        <w:ind w:left="0"/>
        <w:jc w:val="both"/>
      </w:pPr>
      <w:r>
        <w:rPr>
          <w:rFonts w:ascii="Times New Roman"/>
          <w:b w:val="false"/>
          <w:i w:val="false"/>
          <w:color w:val="000000"/>
          <w:sz w:val="28"/>
        </w:rPr>
        <w:t>
      осы АҚ-ға 5-қосымшаға сәйкес мемлекеттік сатып алу процесіне қатысу үшін біліктілігі туралы мәліметтерді қамтуы тиіс.</w:t>
      </w:r>
    </w:p>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6-қосымшаға сәйкес нысан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 түрінде;</w:t>
      </w:r>
    </w:p>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бағасын қамтиды.</w:t>
      </w:r>
    </w:p>
    <w:bookmarkStart w:name="z868" w:id="822"/>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822"/>
    <w:bookmarkStart w:name="z869" w:id="823"/>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823"/>
    <w:bookmarkStart w:name="z870" w:id="824"/>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824"/>
    <w:p>
      <w:pPr>
        <w:spacing w:after="0"/>
        <w:ind w:left="0"/>
        <w:jc w:val="both"/>
      </w:pPr>
      <w:r>
        <w:rPr>
          <w:rFonts w:ascii="Times New Roman"/>
          <w:b w:val="false"/>
          <w:i w:val="false"/>
          <w:color w:val="000000"/>
          <w:sz w:val="28"/>
        </w:rPr>
        <w:t xml:space="preserve">
      Оларды әлеуетті өнім беруші басқа тілде жасаған және ұсынған жағдайда оларға дәл (нотариалдық расталған) </w:t>
      </w:r>
    </w:p>
    <w:bookmarkStart w:name="z871" w:id="825"/>
    <w:p>
      <w:pPr>
        <w:spacing w:after="0"/>
        <w:ind w:left="0"/>
        <w:jc w:val="left"/>
      </w:pPr>
      <w:r>
        <w:rPr>
          <w:rFonts w:ascii="Times New Roman"/>
          <w:b/>
          <w:i w:val="false"/>
          <w:color w:val="000000"/>
        </w:rPr>
        <w:t xml:space="preserve"> 4. Аукционға қатысуға өтінімді ұсыну тәртібi</w:t>
      </w:r>
    </w:p>
    <w:bookmarkEnd w:id="825"/>
    <w:bookmarkStart w:name="z872" w:id="826"/>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826"/>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Start w:name="z873" w:id="827"/>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827"/>
    <w:bookmarkStart w:name="z874" w:id="828"/>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828"/>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p>
      <w:pPr>
        <w:spacing w:after="0"/>
        <w:ind w:left="0"/>
        <w:jc w:val="both"/>
      </w:pPr>
      <w:r>
        <w:rPr>
          <w:rFonts w:ascii="Times New Roman"/>
          <w:b w:val="false"/>
          <w:i w:val="false"/>
          <w:color w:val="000000"/>
          <w:sz w:val="28"/>
        </w:rPr>
        <w:t>
      4) Заңның 6-бабының 1-тармағының 1), 3), 4), 5), 6) және 8) тармақшаларында көзделген жағдайларында веб-порталдан автоматты түрде кері қайтарылады.</w:t>
      </w:r>
    </w:p>
    <w:bookmarkStart w:name="z875" w:id="829"/>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829"/>
    <w:bookmarkStart w:name="z876" w:id="830"/>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830"/>
    <w:bookmarkStart w:name="z877" w:id="831"/>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831"/>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Start w:name="z878" w:id="832"/>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832"/>
    <w:bookmarkStart w:name="z879" w:id="833"/>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833"/>
    <w:bookmarkStart w:name="z880" w:id="834"/>
    <w:p>
      <w:pPr>
        <w:spacing w:after="0"/>
        <w:ind w:left="0"/>
        <w:jc w:val="left"/>
      </w:pPr>
      <w:r>
        <w:rPr>
          <w:rFonts w:ascii="Times New Roman"/>
          <w:b/>
          <w:i w:val="false"/>
          <w:color w:val="000000"/>
        </w:rPr>
        <w:t xml:space="preserve"> 6. Аукционды өткізу</w:t>
      </w:r>
    </w:p>
    <w:bookmarkEnd w:id="834"/>
    <w:bookmarkStart w:name="z881" w:id="835"/>
    <w:p>
      <w:pPr>
        <w:spacing w:after="0"/>
        <w:ind w:left="0"/>
        <w:jc w:val="both"/>
      </w:pPr>
      <w:r>
        <w:rPr>
          <w:rFonts w:ascii="Times New Roman"/>
          <w:b w:val="false"/>
          <w:i w:val="false"/>
          <w:color w:val="000000"/>
          <w:sz w:val="28"/>
        </w:rPr>
        <w:t>
      29. Аукцион веб-порталда нақты уақыт режимінде жүзеге асырылады, оларды өткізуді мемлекеттік сатып алу саласындағы бірыңғай оператор қамтамасыз етеді.</w:t>
      </w:r>
    </w:p>
    <w:bookmarkEnd w:id="835"/>
    <w:bookmarkStart w:name="z882" w:id="836"/>
    <w:p>
      <w:pPr>
        <w:spacing w:after="0"/>
        <w:ind w:left="0"/>
        <w:jc w:val="both"/>
      </w:pPr>
      <w:r>
        <w:rPr>
          <w:rFonts w:ascii="Times New Roman"/>
          <w:b w:val="false"/>
          <w:i w:val="false"/>
          <w:color w:val="000000"/>
          <w:sz w:val="28"/>
        </w:rPr>
        <w:t>
      30. Аукцион бір лотқа өткізіледі, бұл ретте аукцион нысанасы тауар болып табылады.</w:t>
      </w:r>
    </w:p>
    <w:bookmarkEnd w:id="836"/>
    <w:bookmarkStart w:name="z883" w:id="837"/>
    <w:p>
      <w:pPr>
        <w:spacing w:after="0"/>
        <w:ind w:left="0"/>
        <w:jc w:val="both"/>
      </w:pPr>
      <w:r>
        <w:rPr>
          <w:rFonts w:ascii="Times New Roman"/>
          <w:b w:val="false"/>
          <w:i w:val="false"/>
          <w:color w:val="000000"/>
          <w:sz w:val="28"/>
        </w:rPr>
        <w:t>
      31. Аукцион веб-порталда аукциондық құжаттамада көрсетілген күні мен уақытында өткізіледі.</w:t>
      </w:r>
    </w:p>
    <w:bookmarkEnd w:id="837"/>
    <w:bookmarkStart w:name="z884" w:id="838"/>
    <w:p>
      <w:pPr>
        <w:spacing w:after="0"/>
        <w:ind w:left="0"/>
        <w:jc w:val="both"/>
      </w:pPr>
      <w:r>
        <w:rPr>
          <w:rFonts w:ascii="Times New Roman"/>
          <w:b w:val="false"/>
          <w:i w:val="false"/>
          <w:color w:val="000000"/>
          <w:sz w:val="28"/>
        </w:rPr>
        <w:t>
      32. Аукционды өткізу күні аукционға қатысуға өтінімдерді берудің соңғы мерзімі өткен күннен кейінгі жұмыс күні болып табылады.</w:t>
      </w:r>
    </w:p>
    <w:bookmarkEnd w:id="838"/>
    <w:p>
      <w:pPr>
        <w:spacing w:after="0"/>
        <w:ind w:left="0"/>
        <w:jc w:val="both"/>
      </w:pPr>
      <w:r>
        <w:rPr>
          <w:rFonts w:ascii="Times New Roman"/>
          <w:b w:val="false"/>
          <w:i w:val="false"/>
          <w:color w:val="000000"/>
          <w:sz w:val="28"/>
        </w:rPr>
        <w:t>
      Аукцион басталатын уақыт Нұр-Сұлтан қаласының уақыты бойынша сағат 18-00-ден кешіктірілмей белгіленеді.</w:t>
      </w:r>
    </w:p>
    <w:bookmarkStart w:name="z885" w:id="839"/>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839"/>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бес пайызына дейін құрайды.</w:t>
      </w:r>
    </w:p>
    <w:bookmarkStart w:name="z886" w:id="840"/>
    <w:p>
      <w:pPr>
        <w:spacing w:after="0"/>
        <w:ind w:left="0"/>
        <w:jc w:val="both"/>
      </w:pPr>
      <w:r>
        <w:rPr>
          <w:rFonts w:ascii="Times New Roman"/>
          <w:b w:val="false"/>
          <w:i w:val="false"/>
          <w:color w:val="000000"/>
          <w:sz w:val="28"/>
        </w:rPr>
        <w:t>
      35. Аукционды өткізу кезінде бірыңғай оператор аукцион өткізу мерзімі аяқталғанға дейін әлеуетті өнім берушілердің құпиялылығын қамтамасыз етеді.</w:t>
      </w:r>
    </w:p>
    <w:bookmarkEnd w:id="840"/>
    <w:bookmarkStart w:name="z887" w:id="841"/>
    <w:p>
      <w:pPr>
        <w:spacing w:after="0"/>
        <w:ind w:left="0"/>
        <w:jc w:val="both"/>
      </w:pPr>
      <w:r>
        <w:rPr>
          <w:rFonts w:ascii="Times New Roman"/>
          <w:b w:val="false"/>
          <w:i w:val="false"/>
          <w:color w:val="000000"/>
          <w:sz w:val="28"/>
        </w:rPr>
        <w:t>
      36. Аукцион өткізу кезінде аукционға қатысуға өтінімдерді беру күні мен уақытына байланысты аукционға қатысушыларға нөмір беріледі.</w:t>
      </w:r>
    </w:p>
    <w:bookmarkEnd w:id="841"/>
    <w:bookmarkStart w:name="z888" w:id="842"/>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842"/>
    <w:bookmarkStart w:name="z889" w:id="843"/>
    <w:p>
      <w:pPr>
        <w:spacing w:after="0"/>
        <w:ind w:left="0"/>
        <w:jc w:val="both"/>
      </w:pPr>
      <w:r>
        <w:rPr>
          <w:rFonts w:ascii="Times New Roman"/>
          <w:b w:val="false"/>
          <w:i w:val="false"/>
          <w:color w:val="000000"/>
          <w:sz w:val="28"/>
        </w:rPr>
        <w:t>
      38.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843"/>
    <w:bookmarkStart w:name="z890" w:id="844"/>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844"/>
    <w:bookmarkStart w:name="z891" w:id="845"/>
    <w:p>
      <w:pPr>
        <w:spacing w:after="0"/>
        <w:ind w:left="0"/>
        <w:jc w:val="both"/>
      </w:pPr>
      <w:r>
        <w:rPr>
          <w:rFonts w:ascii="Times New Roman"/>
          <w:b w:val="false"/>
          <w:i w:val="false"/>
          <w:color w:val="000000"/>
          <w:sz w:val="28"/>
        </w:rPr>
        <w:t>
      40.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845"/>
    <w:bookmarkStart w:name="z892" w:id="846"/>
    <w:p>
      <w:pPr>
        <w:spacing w:after="0"/>
        <w:ind w:left="0"/>
        <w:jc w:val="both"/>
      </w:pPr>
      <w:r>
        <w:rPr>
          <w:rFonts w:ascii="Times New Roman"/>
          <w:b w:val="false"/>
          <w:i w:val="false"/>
          <w:color w:val="000000"/>
          <w:sz w:val="28"/>
        </w:rPr>
        <w:t>
      41.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846"/>
    <w:bookmarkStart w:name="z893" w:id="847"/>
    <w:p>
      <w:pPr>
        <w:spacing w:after="0"/>
        <w:ind w:left="0"/>
        <w:jc w:val="both"/>
      </w:pPr>
      <w:r>
        <w:rPr>
          <w:rFonts w:ascii="Times New Roman"/>
          <w:b w:val="false"/>
          <w:i w:val="false"/>
          <w:color w:val="000000"/>
          <w:sz w:val="28"/>
        </w:rPr>
        <w:t>
      42. Веб-портал осы Қағидаларға 17-қосымшаға сәйкес нысан бойынша аукцион хаттамасын автоматты түрде қалыптастырады.</w:t>
      </w:r>
    </w:p>
    <w:bookmarkEnd w:id="847"/>
    <w:p>
      <w:pPr>
        <w:spacing w:after="0"/>
        <w:ind w:left="0"/>
        <w:jc w:val="both"/>
      </w:pPr>
      <w:r>
        <w:rPr>
          <w:rFonts w:ascii="Times New Roman"/>
          <w:b w:val="false"/>
          <w:i w:val="false"/>
          <w:color w:val="000000"/>
          <w:sz w:val="28"/>
        </w:rPr>
        <w:t>
      Егер аукционның басқа бір қатысушысы ұсынған, өткізілетін аукционның мәні болып табылатын тауардың аукционның басқа бір қатысушысы ұсынған бастапқы бағасына тең бастапқы баға ұсынылса, онда аукционның мәні болып табылатын тауардың бастапқы бағасы туралы басқа ұсыныстардан бұрын келіп түскен ұсыныс ең төмен бастапқы баға болып танылады</w:t>
      </w:r>
    </w:p>
    <w:bookmarkStart w:name="z894" w:id="848"/>
    <w:p>
      <w:pPr>
        <w:spacing w:after="0"/>
        <w:ind w:left="0"/>
        <w:jc w:val="both"/>
      </w:pPr>
      <w:r>
        <w:rPr>
          <w:rFonts w:ascii="Times New Roman"/>
          <w:b w:val="false"/>
          <w:i w:val="false"/>
          <w:color w:val="000000"/>
          <w:sz w:val="28"/>
        </w:rPr>
        <w:t>
      43. Егер өткізілетін аукционның нысанасы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848"/>
    <w:bookmarkStart w:name="z895" w:id="849"/>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аукционның бірінші орнын алған әлеуетті өнім беруші болып танылады.</w:t>
      </w:r>
    </w:p>
    <w:bookmarkEnd w:id="849"/>
    <w:bookmarkStart w:name="z896" w:id="850"/>
    <w:p>
      <w:pPr>
        <w:spacing w:after="0"/>
        <w:ind w:left="0"/>
        <w:jc w:val="left"/>
      </w:pPr>
      <w:r>
        <w:rPr>
          <w:rFonts w:ascii="Times New Roman"/>
          <w:b/>
          <w:i w:val="false"/>
          <w:color w:val="000000"/>
        </w:rPr>
        <w:t xml:space="preserve"> 7. Аукционға қатысуға өтінімдерді қарау</w:t>
      </w:r>
    </w:p>
    <w:bookmarkEnd w:id="850"/>
    <w:bookmarkStart w:name="z897" w:id="851"/>
    <w:p>
      <w:pPr>
        <w:spacing w:after="0"/>
        <w:ind w:left="0"/>
        <w:jc w:val="both"/>
      </w:pPr>
      <w:r>
        <w:rPr>
          <w:rFonts w:ascii="Times New Roman"/>
          <w:b w:val="false"/>
          <w:i w:val="false"/>
          <w:color w:val="000000"/>
          <w:sz w:val="28"/>
        </w:rPr>
        <w:t>
      45.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851"/>
    <w:bookmarkStart w:name="z898" w:id="852"/>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852"/>
    <w:bookmarkStart w:name="z899" w:id="853"/>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18-қосымшаға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853"/>
    <w:bookmarkStart w:name="z900" w:id="854"/>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19-қосымшаға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854"/>
    <w:bookmarkStart w:name="z901" w:id="855"/>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855"/>
    <w:bookmarkStart w:name="z902" w:id="856"/>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856"/>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Start w:name="z903" w:id="857"/>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857"/>
    <w:bookmarkStart w:name="z904" w:id="858"/>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сәйкес келеді деп қарайды.</w:t>
      </w:r>
    </w:p>
    <w:bookmarkEnd w:id="858"/>
    <w:bookmarkStart w:name="z905" w:id="859"/>
    <w:p>
      <w:pPr>
        <w:spacing w:after="0"/>
        <w:ind w:left="0"/>
        <w:jc w:val="both"/>
      </w:pPr>
      <w:r>
        <w:rPr>
          <w:rFonts w:ascii="Times New Roman"/>
          <w:b w:val="false"/>
          <w:i w:val="false"/>
          <w:color w:val="000000"/>
          <w:sz w:val="28"/>
        </w:rPr>
        <w:t>
      53. Аукцион тәсілімен мемлекеттік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859"/>
    <w:bookmarkStart w:name="z906" w:id="860"/>
    <w:p>
      <w:pPr>
        <w:spacing w:after="0"/>
        <w:ind w:left="0"/>
        <w:jc w:val="both"/>
      </w:pPr>
      <w:r>
        <w:rPr>
          <w:rFonts w:ascii="Times New Roman"/>
          <w:b w:val="false"/>
          <w:i w:val="false"/>
          <w:color w:val="000000"/>
          <w:sz w:val="28"/>
        </w:rPr>
        <w:t>
      54. Аукцион тәсілімен мемлекеттік сатып алу қорытындылары туралы хаттамада мыналар:</w:t>
      </w:r>
    </w:p>
    <w:bookmarkEnd w:id="860"/>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берушілердің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Start w:name="z907" w:id="861"/>
    <w:p>
      <w:pPr>
        <w:spacing w:after="0"/>
        <w:ind w:left="0"/>
        <w:jc w:val="both"/>
      </w:pPr>
      <w:r>
        <w:rPr>
          <w:rFonts w:ascii="Times New Roman"/>
          <w:b w:val="false"/>
          <w:i w:val="false"/>
          <w:color w:val="000000"/>
          <w:sz w:val="28"/>
        </w:rPr>
        <w:t>
      55. Әлеуетті өнім беруші мынадай жағдайларда:</w:t>
      </w:r>
    </w:p>
    <w:bookmarkEnd w:id="861"/>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егер оның аукционға қатысуға өтінімі АҚ-ның талаптарына сәйкес емес деп айқындалған жағдайда аукционға қатысуға (аукционға қатысушы деп тануға) жіберілмейді.</w:t>
      </w:r>
    </w:p>
    <w:p>
      <w:pPr>
        <w:spacing w:after="0"/>
        <w:ind w:left="0"/>
        <w:jc w:val="both"/>
      </w:pPr>
      <w:r>
        <w:rPr>
          <w:rFonts w:ascii="Times New Roman"/>
          <w:b w:val="false"/>
          <w:i w:val="false"/>
          <w:color w:val="000000"/>
          <w:sz w:val="28"/>
        </w:rPr>
        <w:t>
      8. Аукционға қатысуға өтінімдерді қамтамасыз етуді қайтару</w:t>
      </w:r>
    </w:p>
    <w:bookmarkStart w:name="z908" w:id="862"/>
    <w:p>
      <w:pPr>
        <w:spacing w:after="0"/>
        <w:ind w:left="0"/>
        <w:jc w:val="both"/>
      </w:pPr>
      <w:r>
        <w:rPr>
          <w:rFonts w:ascii="Times New Roman"/>
          <w:b w:val="false"/>
          <w:i w:val="false"/>
          <w:color w:val="000000"/>
          <w:sz w:val="28"/>
        </w:rPr>
        <w:t>
      56. Ұйымдастырушы мынадай жағдайлардың бiрi туындаған күннен бастап үш жұмыс күнi iшiнде әлеуетті өнім берушіге электрондық банктік кепілдік түрінде енгізілген аукционға қатысуға өтiнiмін қамтамасыз етуді:</w:t>
      </w:r>
    </w:p>
    <w:bookmarkEnd w:id="862"/>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Start w:name="z909" w:id="863"/>
    <w:p>
      <w:pPr>
        <w:spacing w:after="0"/>
        <w:ind w:left="0"/>
        <w:jc w:val="both"/>
      </w:pPr>
      <w:r>
        <w:rPr>
          <w:rFonts w:ascii="Times New Roman"/>
          <w:b w:val="false"/>
          <w:i w:val="false"/>
          <w:color w:val="000000"/>
          <w:sz w:val="28"/>
        </w:rPr>
        <w:t>
      57. Бірыңғай оператор әлеуетті өнім берушіге өзі бұғаттаған аукционға қатысуға өтінімді қамтамасыз етуді мынадай:</w:t>
      </w:r>
    </w:p>
    <w:bookmarkEnd w:id="863"/>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Start w:name="z910" w:id="864"/>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мынадай:</w:t>
      </w:r>
    </w:p>
    <w:bookmarkEnd w:id="864"/>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2) аукционның жеңiмпазы мемлекеттiк сатып алу туралы шарт жасасып,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bookmarkStart w:name="z911" w:id="865"/>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бірыңғай оператор бұғаттайды және мынадай:</w:t>
      </w:r>
    </w:p>
    <w:bookmarkEnd w:id="865"/>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жалтарған;</w:t>
      </w:r>
    </w:p>
    <w:p>
      <w:pPr>
        <w:spacing w:after="0"/>
        <w:ind w:left="0"/>
        <w:jc w:val="both"/>
      </w:pPr>
      <w:r>
        <w:rPr>
          <w:rFonts w:ascii="Times New Roman"/>
          <w:b w:val="false"/>
          <w:i w:val="false"/>
          <w:color w:val="000000"/>
          <w:sz w:val="28"/>
        </w:rPr>
        <w:t>
      2) аукцион жеңiмпазы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Start w:name="z912" w:id="866"/>
    <w:p>
      <w:pPr>
        <w:spacing w:after="0"/>
        <w:ind w:left="0"/>
        <w:jc w:val="left"/>
      </w:pPr>
      <w:r>
        <w:rPr>
          <w:rFonts w:ascii="Times New Roman"/>
          <w:b/>
          <w:i w:val="false"/>
          <w:color w:val="000000"/>
        </w:rPr>
        <w:t xml:space="preserve"> 9. Аукцион қорытындылары бойынша мемлекеттік сатып алуы туралы шарт</w:t>
      </w:r>
    </w:p>
    <w:bookmarkEnd w:id="866"/>
    <w:bookmarkStart w:name="z913" w:id="867"/>
    <w:p>
      <w:pPr>
        <w:spacing w:after="0"/>
        <w:ind w:left="0"/>
        <w:jc w:val="both"/>
      </w:pPr>
      <w:r>
        <w:rPr>
          <w:rFonts w:ascii="Times New Roman"/>
          <w:b w:val="false"/>
          <w:i w:val="false"/>
          <w:color w:val="000000"/>
          <w:sz w:val="28"/>
        </w:rPr>
        <w:t>
      60.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867"/>
    <w:p>
      <w:pPr>
        <w:spacing w:after="0"/>
        <w:ind w:left="0"/>
        <w:jc w:val="both"/>
      </w:pPr>
      <w:r>
        <w:rPr>
          <w:rFonts w:ascii="Times New Roman"/>
          <w:b w:val="false"/>
          <w:i w:val="false"/>
          <w:color w:val="000000"/>
          <w:sz w:val="28"/>
        </w:rPr>
        <w:t>
      Веб-портал автоматты түрде айқындайтын Заңның 6-бабы 1-тармағының 3), 4), 5) және 6) тармақшаларында көзделген шектеулері бар тұлғаны қоспағанда, тапсырыс беруші Қағидаларға 34-қосымшаға сәйкес үлгілік шартқа сай жасалған шарттың жобасын жеңімпазға аукцион тәсілімен мемлекеттік сатып алу қорытындылары туралы хаттамаға шағым жасау мерзімі өткен күннен бастап бес жұмыс күні ішінде жібереді.</w:t>
      </w:r>
    </w:p>
    <w:bookmarkStart w:name="z914" w:id="868"/>
    <w:p>
      <w:pPr>
        <w:spacing w:after="0"/>
        <w:ind w:left="0"/>
        <w:jc w:val="both"/>
      </w:pPr>
      <w:r>
        <w:rPr>
          <w:rFonts w:ascii="Times New Roman"/>
          <w:b w:val="false"/>
          <w:i w:val="false"/>
          <w:color w:val="000000"/>
          <w:sz w:val="28"/>
        </w:rPr>
        <w:t>
      61.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868"/>
    <w:bookmarkStart w:name="z915" w:id="869"/>
    <w:p>
      <w:pPr>
        <w:spacing w:after="0"/>
        <w:ind w:left="0"/>
        <w:jc w:val="both"/>
      </w:pPr>
      <w:r>
        <w:rPr>
          <w:rFonts w:ascii="Times New Roman"/>
          <w:b w:val="false"/>
          <w:i w:val="false"/>
          <w:color w:val="000000"/>
          <w:sz w:val="28"/>
        </w:rPr>
        <w:t>
      62. Заңның 43-бабының 3-тармағына сәйкес шарттың жобасын аукцион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869"/>
    <w:bookmarkStart w:name="z916" w:id="870"/>
    <w:p>
      <w:pPr>
        <w:spacing w:after="0"/>
        <w:ind w:left="0"/>
        <w:jc w:val="both"/>
      </w:pPr>
      <w:r>
        <w:rPr>
          <w:rFonts w:ascii="Times New Roman"/>
          <w:b w:val="false"/>
          <w:i w:val="false"/>
          <w:color w:val="000000"/>
          <w:sz w:val="28"/>
        </w:rPr>
        <w:t>
      63. Тапсырыс беруші аукцион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870"/>
    <w:bookmarkStart w:name="z917" w:id="871"/>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871"/>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918" w:id="872"/>
    <w:p>
      <w:pPr>
        <w:spacing w:after="0"/>
        <w:ind w:left="0"/>
        <w:jc w:val="both"/>
      </w:pPr>
      <w:r>
        <w:rPr>
          <w:rFonts w:ascii="Times New Roman"/>
          <w:b w:val="false"/>
          <w:i w:val="false"/>
          <w:color w:val="000000"/>
          <w:sz w:val="28"/>
        </w:rPr>
        <w:t>
      65. Тапсырыс беруші Қағидалардың 64-тармағына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872"/>
    <w:bookmarkStart w:name="z919" w:id="873"/>
    <w:p>
      <w:pPr>
        <w:spacing w:after="0"/>
        <w:ind w:left="0"/>
        <w:jc w:val="both"/>
      </w:pPr>
      <w:r>
        <w:rPr>
          <w:rFonts w:ascii="Times New Roman"/>
          <w:b w:val="false"/>
          <w:i w:val="false"/>
          <w:color w:val="000000"/>
          <w:sz w:val="28"/>
        </w:rPr>
        <w:t>
      66. Өнім беруші Заңда және Қағидаларда белгіленген мерзімде веб-портал арқылы электрондық цифрлық қолтаңбамен шартқа қол қояды.</w:t>
      </w:r>
    </w:p>
    <w:bookmarkEnd w:id="873"/>
    <w:bookmarkStart w:name="z920" w:id="874"/>
    <w:p>
      <w:pPr>
        <w:spacing w:after="0"/>
        <w:ind w:left="0"/>
        <w:jc w:val="both"/>
      </w:pPr>
      <w:r>
        <w:rPr>
          <w:rFonts w:ascii="Times New Roman"/>
          <w:b w:val="false"/>
          <w:i w:val="false"/>
          <w:color w:val="000000"/>
          <w:sz w:val="28"/>
        </w:rPr>
        <w:t>
      67.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874"/>
    <w:bookmarkStart w:name="z921" w:id="875"/>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осындай әлеуетті өнім берушімен шарт жасасудың күшін жояды.</w:t>
      </w:r>
    </w:p>
    <w:bookmarkEnd w:id="875"/>
    <w:bookmarkStart w:name="z922" w:id="876"/>
    <w:p>
      <w:pPr>
        <w:spacing w:after="0"/>
        <w:ind w:left="0"/>
        <w:jc w:val="both"/>
      </w:pPr>
      <w:r>
        <w:rPr>
          <w:rFonts w:ascii="Times New Roman"/>
          <w:b w:val="false"/>
          <w:i w:val="false"/>
          <w:color w:val="000000"/>
          <w:sz w:val="28"/>
        </w:rPr>
        <w:t>
      69. Заңның 43-бабының 22-тармағына сәйкес шарт бойынша тауарларды жеткізудің ең аз мерзімі тауарды беруге, оның ішінде оны дайындауға (өндіруге), жеткізуге жұмсалатын мерзімнен кем емес, бірақ кемінде күнтізбелік он бес күнді құрайды.</w:t>
      </w:r>
    </w:p>
    <w:bookmarkEnd w:id="876"/>
    <w:bookmarkStart w:name="z923" w:id="877"/>
    <w:p>
      <w:pPr>
        <w:spacing w:after="0"/>
        <w:ind w:left="0"/>
        <w:jc w:val="both"/>
      </w:pPr>
      <w:r>
        <w:rPr>
          <w:rFonts w:ascii="Times New Roman"/>
          <w:b w:val="false"/>
          <w:i w:val="false"/>
          <w:color w:val="000000"/>
          <w:sz w:val="28"/>
        </w:rPr>
        <w:t>
      70. Егер заңда белгіленген мерзімдерде жеңімпаз деп танылған әлеуетті өнім беруші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онда мұндай әлеуетті өнім беруші шарт жасасудан жалтарған деп танылады</w:t>
      </w:r>
    </w:p>
    <w:bookmarkEnd w:id="877"/>
    <w:bookmarkStart w:name="z924" w:id="878"/>
    <w:p>
      <w:pPr>
        <w:spacing w:after="0"/>
        <w:ind w:left="0"/>
        <w:jc w:val="both"/>
      </w:pPr>
      <w:r>
        <w:rPr>
          <w:rFonts w:ascii="Times New Roman"/>
          <w:b w:val="false"/>
          <w:i w:val="false"/>
          <w:color w:val="000000"/>
          <w:sz w:val="28"/>
        </w:rPr>
        <w:t>
      71.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878"/>
    <w:bookmarkStart w:name="z925" w:id="879"/>
    <w:p>
      <w:pPr>
        <w:spacing w:after="0"/>
        <w:ind w:left="0"/>
        <w:jc w:val="both"/>
      </w:pPr>
      <w:r>
        <w:rPr>
          <w:rFonts w:ascii="Times New Roman"/>
          <w:b w:val="false"/>
          <w:i w:val="false"/>
          <w:color w:val="000000"/>
          <w:sz w:val="28"/>
        </w:rPr>
        <w:t>
      72. Жеңімпаз деп айқындалған әлеуетті өнім беруші шарт жасасудан жалтарған деп танылған жағдайда, бірыңғай оператор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879"/>
    <w:bookmarkStart w:name="z926" w:id="880"/>
    <w:p>
      <w:pPr>
        <w:spacing w:after="0"/>
        <w:ind w:left="0"/>
        <w:jc w:val="both"/>
      </w:pPr>
      <w:r>
        <w:rPr>
          <w:rFonts w:ascii="Times New Roman"/>
          <w:b w:val="false"/>
          <w:i w:val="false"/>
          <w:color w:val="000000"/>
          <w:sz w:val="28"/>
        </w:rPr>
        <w:t>
      73.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880"/>
    <w:bookmarkStart w:name="z927" w:id="881"/>
    <w:p>
      <w:pPr>
        <w:spacing w:after="0"/>
        <w:ind w:left="0"/>
        <w:jc w:val="both"/>
      </w:pPr>
      <w:r>
        <w:rPr>
          <w:rFonts w:ascii="Times New Roman"/>
          <w:b w:val="false"/>
          <w:i w:val="false"/>
          <w:color w:val="000000"/>
          <w:sz w:val="28"/>
        </w:rPr>
        <w:t>
      74.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881"/>
    <w:bookmarkStart w:name="z928" w:id="882"/>
    <w:p>
      <w:pPr>
        <w:spacing w:after="0"/>
        <w:ind w:left="0"/>
        <w:jc w:val="both"/>
      </w:pPr>
      <w:r>
        <w:rPr>
          <w:rFonts w:ascii="Times New Roman"/>
          <w:b w:val="false"/>
          <w:i w:val="false"/>
          <w:color w:val="000000"/>
          <w:sz w:val="28"/>
        </w:rPr>
        <w:t>
      75.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882"/>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929" w:id="883"/>
    <w:p>
      <w:pPr>
        <w:spacing w:after="0"/>
        <w:ind w:left="0"/>
        <w:jc w:val="both"/>
      </w:pPr>
      <w:r>
        <w:rPr>
          <w:rFonts w:ascii="Times New Roman"/>
          <w:b w:val="false"/>
          <w:i w:val="false"/>
          <w:color w:val="000000"/>
          <w:sz w:val="28"/>
        </w:rPr>
        <w:t>
      76.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883"/>
    <w:bookmarkStart w:name="z930" w:id="884"/>
    <w:p>
      <w:pPr>
        <w:spacing w:after="0"/>
        <w:ind w:left="0"/>
        <w:jc w:val="both"/>
      </w:pPr>
      <w:r>
        <w:rPr>
          <w:rFonts w:ascii="Times New Roman"/>
          <w:b w:val="false"/>
          <w:i w:val="false"/>
          <w:color w:val="000000"/>
          <w:sz w:val="28"/>
        </w:rPr>
        <w:t>
      77. Өнім беруші шарттың орындалуын қамтамасыз етудің және авансты (егер мемлекеттік сатып алу туралы шартта аванс көзделген жағдайда) қамтамасыз етудің мынадай түрлерінің бірін:</w:t>
      </w:r>
    </w:p>
    <w:bookmarkEnd w:id="884"/>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2) Қағидаларға 38-қосымшаға сәйкес электрондық құжат нысанында берілетін банктік кепілдікті;</w:t>
      </w:r>
    </w:p>
    <w:p>
      <w:pPr>
        <w:spacing w:after="0"/>
        <w:ind w:left="0"/>
        <w:jc w:val="both"/>
      </w:pPr>
      <w:r>
        <w:rPr>
          <w:rFonts w:ascii="Times New Roman"/>
          <w:b w:val="false"/>
          <w:i w:val="false"/>
          <w:color w:val="000000"/>
          <w:sz w:val="28"/>
        </w:rPr>
        <w:t>
      3) Заңның 43-бабының 11-тармағы екінші бөлігінің 3) тармақшасына сәйкес өнім берушінің азаматтық-құқықтық жауапкершілігін сақтандыру шартын таңдай алады.</w:t>
      </w:r>
    </w:p>
    <w:bookmarkStart w:name="z931" w:id="885"/>
    <w:p>
      <w:pPr>
        <w:spacing w:after="0"/>
        <w:ind w:left="0"/>
        <w:jc w:val="both"/>
      </w:pPr>
      <w:r>
        <w:rPr>
          <w:rFonts w:ascii="Times New Roman"/>
          <w:b w:val="false"/>
          <w:i w:val="false"/>
          <w:color w:val="000000"/>
          <w:sz w:val="28"/>
        </w:rPr>
        <w:t>
      78.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885"/>
    <w:bookmarkStart w:name="z932" w:id="886"/>
    <w:p>
      <w:pPr>
        <w:spacing w:after="0"/>
        <w:ind w:left="0"/>
        <w:jc w:val="both"/>
      </w:pPr>
      <w:r>
        <w:rPr>
          <w:rFonts w:ascii="Times New Roman"/>
          <w:b w:val="false"/>
          <w:i w:val="false"/>
          <w:color w:val="000000"/>
          <w:sz w:val="28"/>
        </w:rPr>
        <w:t>
      79.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886"/>
    <w:bookmarkStart w:name="z933" w:id="887"/>
    <w:p>
      <w:pPr>
        <w:spacing w:after="0"/>
        <w:ind w:left="0"/>
        <w:jc w:val="both"/>
      </w:pPr>
      <w:r>
        <w:rPr>
          <w:rFonts w:ascii="Times New Roman"/>
          <w:b w:val="false"/>
          <w:i w:val="false"/>
          <w:color w:val="000000"/>
          <w:sz w:val="28"/>
        </w:rPr>
        <w:t>
      80.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887"/>
    <w:bookmarkStart w:name="z934" w:id="888"/>
    <w:p>
      <w:pPr>
        <w:spacing w:after="0"/>
        <w:ind w:left="0"/>
        <w:jc w:val="both"/>
      </w:pPr>
      <w:r>
        <w:rPr>
          <w:rFonts w:ascii="Times New Roman"/>
          <w:b w:val="false"/>
          <w:i w:val="false"/>
          <w:color w:val="000000"/>
          <w:sz w:val="28"/>
        </w:rPr>
        <w:t>
      81.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888"/>
    <w:bookmarkStart w:name="z935" w:id="889"/>
    <w:p>
      <w:pPr>
        <w:spacing w:after="0"/>
        <w:ind w:left="0"/>
        <w:jc w:val="both"/>
      </w:pPr>
      <w:r>
        <w:rPr>
          <w:rFonts w:ascii="Times New Roman"/>
          <w:b w:val="false"/>
          <w:i w:val="false"/>
          <w:color w:val="000000"/>
          <w:sz w:val="28"/>
        </w:rPr>
        <w:t>
      82.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889"/>
    <w:bookmarkStart w:name="z936" w:id="890"/>
    <w:p>
      <w:pPr>
        <w:spacing w:after="0"/>
        <w:ind w:left="0"/>
        <w:jc w:val="both"/>
      </w:pPr>
      <w:r>
        <w:rPr>
          <w:rFonts w:ascii="Times New Roman"/>
          <w:b w:val="false"/>
          <w:i w:val="false"/>
          <w:color w:val="000000"/>
          <w:sz w:val="28"/>
        </w:rPr>
        <w:t>
      83.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89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937" w:id="891"/>
    <w:p>
      <w:pPr>
        <w:spacing w:after="0"/>
        <w:ind w:left="0"/>
        <w:jc w:val="both"/>
      </w:pPr>
      <w:r>
        <w:rPr>
          <w:rFonts w:ascii="Times New Roman"/>
          <w:b w:val="false"/>
          <w:i w:val="false"/>
          <w:color w:val="000000"/>
          <w:sz w:val="28"/>
        </w:rPr>
        <w:t>
      84.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891"/>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938" w:id="892"/>
    <w:p>
      <w:pPr>
        <w:spacing w:after="0"/>
        <w:ind w:left="0"/>
        <w:jc w:val="both"/>
      </w:pPr>
      <w:r>
        <w:rPr>
          <w:rFonts w:ascii="Times New Roman"/>
          <w:b w:val="false"/>
          <w:i w:val="false"/>
          <w:color w:val="000000"/>
          <w:sz w:val="28"/>
        </w:rPr>
        <w:t>
      85.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892"/>
    <w:bookmarkStart w:name="z939" w:id="893"/>
    <w:p>
      <w:pPr>
        <w:spacing w:after="0"/>
        <w:ind w:left="0"/>
        <w:jc w:val="both"/>
      </w:pPr>
      <w:r>
        <w:rPr>
          <w:rFonts w:ascii="Times New Roman"/>
          <w:b w:val="false"/>
          <w:i w:val="false"/>
          <w:color w:val="000000"/>
          <w:sz w:val="28"/>
        </w:rPr>
        <w:t>
      86.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893"/>
    <w:bookmarkStart w:name="z940" w:id="894"/>
    <w:p>
      <w:pPr>
        <w:spacing w:after="0"/>
        <w:ind w:left="0"/>
        <w:jc w:val="both"/>
      </w:pPr>
      <w:r>
        <w:rPr>
          <w:rFonts w:ascii="Times New Roman"/>
          <w:b w:val="false"/>
          <w:i w:val="false"/>
          <w:color w:val="000000"/>
          <w:sz w:val="28"/>
        </w:rPr>
        <w:t>
      87.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894"/>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Start w:name="z941" w:id="895"/>
    <w:p>
      <w:pPr>
        <w:spacing w:after="0"/>
        <w:ind w:left="0"/>
        <w:jc w:val="both"/>
      </w:pPr>
      <w:r>
        <w:rPr>
          <w:rFonts w:ascii="Times New Roman"/>
          <w:b w:val="false"/>
          <w:i w:val="false"/>
          <w:color w:val="000000"/>
          <w:sz w:val="28"/>
        </w:rPr>
        <w:t>
      88.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895"/>
    <w:bookmarkStart w:name="z942" w:id="896"/>
    <w:p>
      <w:pPr>
        <w:spacing w:after="0"/>
        <w:ind w:left="0"/>
        <w:jc w:val="both"/>
      </w:pPr>
      <w:r>
        <w:rPr>
          <w:rFonts w:ascii="Times New Roman"/>
          <w:b w:val="false"/>
          <w:i w:val="false"/>
          <w:color w:val="000000"/>
          <w:sz w:val="28"/>
        </w:rPr>
        <w:t>
      89.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896"/>
    <w:bookmarkStart w:name="z943" w:id="897"/>
    <w:p>
      <w:pPr>
        <w:spacing w:after="0"/>
        <w:ind w:left="0"/>
        <w:jc w:val="both"/>
      </w:pPr>
      <w:r>
        <w:rPr>
          <w:rFonts w:ascii="Times New Roman"/>
          <w:b w:val="false"/>
          <w:i w:val="false"/>
          <w:color w:val="000000"/>
          <w:sz w:val="28"/>
        </w:rPr>
        <w:t>
      90.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897"/>
    <w:bookmarkStart w:name="z944" w:id="898"/>
    <w:p>
      <w:pPr>
        <w:spacing w:after="0"/>
        <w:ind w:left="0"/>
        <w:jc w:val="both"/>
      </w:pPr>
      <w:r>
        <w:rPr>
          <w:rFonts w:ascii="Times New Roman"/>
          <w:b w:val="false"/>
          <w:i w:val="false"/>
          <w:color w:val="000000"/>
          <w:sz w:val="28"/>
        </w:rPr>
        <w:t>
      91.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шартты орындауды, сондай-ақ демпингке қарсы шаралар қабылданған жағдайда қамтамасыз ету сомасын (бар болса) жүзеге асырады.</w:t>
      </w:r>
    </w:p>
    <w:bookmarkEnd w:id="898"/>
    <w:bookmarkStart w:name="z945" w:id="899"/>
    <w:p>
      <w:pPr>
        <w:spacing w:after="0"/>
        <w:ind w:left="0"/>
        <w:jc w:val="both"/>
      </w:pPr>
      <w:r>
        <w:rPr>
          <w:rFonts w:ascii="Times New Roman"/>
          <w:b w:val="false"/>
          <w:i w:val="false"/>
          <w:color w:val="000000"/>
          <w:sz w:val="28"/>
        </w:rPr>
        <w:t>
      Ескерту</w:t>
      </w:r>
    </w:p>
    <w:bookmarkEnd w:id="899"/>
    <w:p>
      <w:pPr>
        <w:spacing w:after="0"/>
        <w:ind w:left="0"/>
        <w:jc w:val="both"/>
      </w:pPr>
      <w:r>
        <w:rPr>
          <w:rFonts w:ascii="Times New Roman"/>
          <w:b w:val="false"/>
          <w:i w:val="false"/>
          <w:color w:val="000000"/>
          <w:sz w:val="28"/>
        </w:rPr>
        <w:t>
      * аукционға қатысуға арналған өтінімді қамтамасыз етуге қатысты аукциондық құжаттама ережелері Заңның 51-бабына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947" w:id="900"/>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900"/>
    <w:p>
      <w:pPr>
        <w:spacing w:after="0"/>
        <w:ind w:left="0"/>
        <w:jc w:val="both"/>
      </w:pPr>
      <w:r>
        <w:rPr>
          <w:rFonts w:ascii="Times New Roman"/>
          <w:b w:val="false"/>
          <w:i w:val="false"/>
          <w:color w:val="000000"/>
          <w:sz w:val="28"/>
        </w:rPr>
        <w:t xml:space="preserve">
      Аукцион №_____________________________ </w:t>
      </w:r>
    </w:p>
    <w:p>
      <w:pPr>
        <w:spacing w:after="0"/>
        <w:ind w:left="0"/>
        <w:jc w:val="both"/>
      </w:pPr>
      <w:r>
        <w:rPr>
          <w:rFonts w:ascii="Times New Roman"/>
          <w:b w:val="false"/>
          <w:i w:val="false"/>
          <w:color w:val="000000"/>
          <w:sz w:val="28"/>
        </w:rPr>
        <w:t>
      Аукцион атауы__________________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949" w:id="901"/>
    <w:p>
      <w:pPr>
        <w:spacing w:after="0"/>
        <w:ind w:left="0"/>
        <w:jc w:val="left"/>
      </w:pPr>
      <w:r>
        <w:rPr>
          <w:rFonts w:ascii="Times New Roman"/>
          <w:b/>
          <w:i w:val="false"/>
          <w:color w:val="000000"/>
        </w:rPr>
        <w:t xml:space="preserve"> Аукционға қатысу туралы келісім</w:t>
      </w:r>
    </w:p>
    <w:bookmarkEnd w:id="901"/>
    <w:p>
      <w:pPr>
        <w:spacing w:after="0"/>
        <w:ind w:left="0"/>
        <w:jc w:val="both"/>
      </w:pPr>
      <w:r>
        <w:rPr>
          <w:rFonts w:ascii="Times New Roman"/>
          <w:b w:val="false"/>
          <w:i w:val="false"/>
          <w:color w:val="000000"/>
          <w:sz w:val="28"/>
        </w:rPr>
        <w:t>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6-бабында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 </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951" w:id="902"/>
    <w:p>
      <w:pPr>
        <w:spacing w:after="0"/>
        <w:ind w:left="0"/>
        <w:jc w:val="left"/>
      </w:pPr>
      <w:r>
        <w:rPr>
          <w:rFonts w:ascii="Times New Roman"/>
          <w:b/>
          <w:i w:val="false"/>
          <w:color w:val="000000"/>
        </w:rPr>
        <w:t xml:space="preserve"> Әлеуетті өнім берушінің бастапқы бағасы</w:t>
      </w:r>
    </w:p>
    <w:bookmarkEnd w:id="902"/>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Өнім берішінің банк деректемелері__________________________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 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953" w:id="903"/>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903"/>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955" w:id="904"/>
    <w:p>
      <w:pPr>
        <w:spacing w:after="0"/>
        <w:ind w:left="0"/>
        <w:jc w:val="left"/>
      </w:pPr>
      <w:r>
        <w:rPr>
          <w:rFonts w:ascii="Times New Roman"/>
          <w:b/>
          <w:i w:val="false"/>
          <w:color w:val="000000"/>
        </w:rPr>
        <w:t xml:space="preserve"> Біліктілік туралы мәліметтер</w:t>
      </w:r>
    </w:p>
    <w:bookmarkEnd w:id="904"/>
    <w:p>
      <w:pPr>
        <w:spacing w:after="0"/>
        <w:ind w:left="0"/>
        <w:jc w:val="both"/>
      </w:pPr>
      <w:r>
        <w:rPr>
          <w:rFonts w:ascii="Times New Roman"/>
          <w:b w:val="false"/>
          <w:i w:val="false"/>
          <w:color w:val="000000"/>
          <w:sz w:val="28"/>
        </w:rPr>
        <w:t>
      Тапсырыс берушінің атауы_________________________________</w:t>
      </w:r>
    </w:p>
    <w:p>
      <w:pPr>
        <w:spacing w:after="0"/>
        <w:ind w:left="0"/>
        <w:jc w:val="both"/>
      </w:pPr>
      <w:r>
        <w:rPr>
          <w:rFonts w:ascii="Times New Roman"/>
          <w:b w:val="false"/>
          <w:i w:val="false"/>
          <w:color w:val="000000"/>
          <w:sz w:val="28"/>
        </w:rPr>
        <w:t>
      Ұйымдастырушының атауы________________________________</w:t>
      </w:r>
    </w:p>
    <w:p>
      <w:pPr>
        <w:spacing w:after="0"/>
        <w:ind w:left="0"/>
        <w:jc w:val="both"/>
      </w:pPr>
      <w:r>
        <w:rPr>
          <w:rFonts w:ascii="Times New Roman"/>
          <w:b w:val="false"/>
          <w:i w:val="false"/>
          <w:color w:val="000000"/>
          <w:sz w:val="28"/>
        </w:rPr>
        <w:t>
      Аукционның №___________________________________________</w:t>
      </w:r>
    </w:p>
    <w:p>
      <w:pPr>
        <w:spacing w:after="0"/>
        <w:ind w:left="0"/>
        <w:jc w:val="both"/>
      </w:pPr>
      <w:r>
        <w:rPr>
          <w:rFonts w:ascii="Times New Roman"/>
          <w:b w:val="false"/>
          <w:i w:val="false"/>
          <w:color w:val="000000"/>
          <w:sz w:val="28"/>
        </w:rPr>
        <w:t>
      Аукционның атауы________________________________________</w:t>
      </w:r>
    </w:p>
    <w:p>
      <w:pPr>
        <w:spacing w:after="0"/>
        <w:ind w:left="0"/>
        <w:jc w:val="both"/>
      </w:pPr>
      <w:r>
        <w:rPr>
          <w:rFonts w:ascii="Times New Roman"/>
          <w:b w:val="false"/>
          <w:i w:val="false"/>
          <w:color w:val="000000"/>
          <w:sz w:val="28"/>
        </w:rPr>
        <w:t>
      Лоттың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аукционда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957" w:id="905"/>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905"/>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Ұйымдастырушының атауы__________________________________</w:t>
      </w:r>
    </w:p>
    <w:p>
      <w:pPr>
        <w:spacing w:after="0"/>
        <w:ind w:left="0"/>
        <w:jc w:val="both"/>
      </w:pPr>
      <w:r>
        <w:rPr>
          <w:rFonts w:ascii="Times New Roman"/>
          <w:b w:val="false"/>
          <w:i w:val="false"/>
          <w:color w:val="000000"/>
          <w:sz w:val="28"/>
        </w:rPr>
        <w:t>
      Аукционның №_____________________________________________</w:t>
      </w:r>
    </w:p>
    <w:p>
      <w:pPr>
        <w:spacing w:after="0"/>
        <w:ind w:left="0"/>
        <w:jc w:val="both"/>
      </w:pPr>
      <w:r>
        <w:rPr>
          <w:rFonts w:ascii="Times New Roman"/>
          <w:b w:val="false"/>
          <w:i w:val="false"/>
          <w:color w:val="000000"/>
          <w:sz w:val="28"/>
        </w:rPr>
        <w:t>
      Аукционның атауы__________________________________________</w:t>
      </w:r>
    </w:p>
    <w:p>
      <w:pPr>
        <w:spacing w:after="0"/>
        <w:ind w:left="0"/>
        <w:jc w:val="both"/>
      </w:pPr>
      <w:r>
        <w:rPr>
          <w:rFonts w:ascii="Times New Roman"/>
          <w:b w:val="false"/>
          <w:i w:val="false"/>
          <w:color w:val="000000"/>
          <w:sz w:val="28"/>
        </w:rPr>
        <w:t>
      Лоттың №_________________________________________________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959" w:id="906"/>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906"/>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Ұйымдастырушының атауы__________________________________</w:t>
      </w:r>
    </w:p>
    <w:p>
      <w:pPr>
        <w:spacing w:after="0"/>
        <w:ind w:left="0"/>
        <w:jc w:val="both"/>
      </w:pPr>
      <w:r>
        <w:rPr>
          <w:rFonts w:ascii="Times New Roman"/>
          <w:b w:val="false"/>
          <w:i w:val="false"/>
          <w:color w:val="000000"/>
          <w:sz w:val="28"/>
        </w:rPr>
        <w:t>
      Аукционның №_____________________________________________</w:t>
      </w:r>
    </w:p>
    <w:p>
      <w:pPr>
        <w:spacing w:after="0"/>
        <w:ind w:left="0"/>
        <w:jc w:val="both"/>
      </w:pPr>
      <w:r>
        <w:rPr>
          <w:rFonts w:ascii="Times New Roman"/>
          <w:b w:val="false"/>
          <w:i w:val="false"/>
          <w:color w:val="000000"/>
          <w:sz w:val="28"/>
        </w:rPr>
        <w:t>
      Аукционның атауы__________________________________________</w:t>
      </w:r>
    </w:p>
    <w:p>
      <w:pPr>
        <w:spacing w:after="0"/>
        <w:ind w:left="0"/>
        <w:jc w:val="both"/>
      </w:pPr>
      <w:r>
        <w:rPr>
          <w:rFonts w:ascii="Times New Roman"/>
          <w:b w:val="false"/>
          <w:i w:val="false"/>
          <w:color w:val="000000"/>
          <w:sz w:val="28"/>
        </w:rPr>
        <w:t>
      Лоттың №_________________________________________________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Әлеуетті өнім беруші конкурс жеңімпазы деп танылған және онымен шарт жасасқан жағдайда, мұндай шарттың техникалық ерекшелігі конкурс жеңімпазының техникалық ерекшелігі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961" w:id="907"/>
    <w:p>
      <w:pPr>
        <w:spacing w:after="0"/>
        <w:ind w:left="0"/>
        <w:jc w:val="left"/>
      </w:pPr>
      <w:r>
        <w:rPr>
          <w:rFonts w:ascii="Times New Roman"/>
          <w:b/>
          <w:i w:val="false"/>
          <w:color w:val="000000"/>
        </w:rPr>
        <w:t xml:space="preserve"> Банктік кепілдік</w:t>
      </w:r>
    </w:p>
    <w:bookmarkEnd w:id="907"/>
    <w:p>
      <w:pPr>
        <w:spacing w:after="0"/>
        <w:ind w:left="0"/>
        <w:jc w:val="both"/>
      </w:pPr>
      <w:r>
        <w:rPr>
          <w:rFonts w:ascii="Times New Roman"/>
          <w:b w:val="false"/>
          <w:i w:val="false"/>
          <w:color w:val="000000"/>
          <w:sz w:val="28"/>
        </w:rPr>
        <w:t>
      Банктің атауы______________________________</w:t>
      </w:r>
    </w:p>
    <w:p>
      <w:pPr>
        <w:spacing w:after="0"/>
        <w:ind w:left="0"/>
        <w:jc w:val="both"/>
      </w:pPr>
      <w:r>
        <w:rPr>
          <w:rFonts w:ascii="Times New Roman"/>
          <w:b w:val="false"/>
          <w:i w:val="false"/>
          <w:color w:val="000000"/>
          <w:sz w:val="28"/>
        </w:rPr>
        <w:t>
      Банктің деректемелерi_______________________</w:t>
      </w:r>
    </w:p>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______________________________ (әлеуетті өнім берушінің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w:t>
      </w:r>
    </w:p>
    <w:p>
      <w:pPr>
        <w:spacing w:after="0"/>
        <w:ind w:left="0"/>
        <w:jc w:val="both"/>
      </w:pPr>
      <w:r>
        <w:rPr>
          <w:rFonts w:ascii="Times New Roman"/>
          <w:b w:val="false"/>
          <w:i w:val="false"/>
          <w:color w:val="000000"/>
          <w:sz w:val="28"/>
        </w:rPr>
        <w:t>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өтінімднің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963" w:id="908"/>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908"/>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xml:space="preserve">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 </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965" w:id="909"/>
    <w:p>
      <w:pPr>
        <w:spacing w:after="0"/>
        <w:ind w:left="0"/>
        <w:jc w:val="left"/>
      </w:pPr>
      <w:r>
        <w:rPr>
          <w:rFonts w:ascii="Times New Roman"/>
          <w:b/>
          <w:i w:val="false"/>
          <w:color w:val="000000"/>
        </w:rPr>
        <w:t xml:space="preserve"> Аукцион хаттамасы нөмірі сатып алу тәсілі мен нөміріне байланыстырылуы тиіс</w:t>
      </w:r>
    </w:p>
    <w:bookmarkEnd w:id="90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 сондай-ақ аукционға қатысушылардың бастапқы бағалары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 ЖЖЖЖ СС: ММ: СС)</w:t>
      </w:r>
    </w:p>
    <w:p>
      <w:pPr>
        <w:spacing w:after="0"/>
        <w:ind w:left="0"/>
        <w:jc w:val="both"/>
      </w:pPr>
      <w:r>
        <w:rPr>
          <w:rFonts w:ascii="Times New Roman"/>
          <w:b w:val="false"/>
          <w:i w:val="false"/>
          <w:color w:val="000000"/>
          <w:sz w:val="28"/>
        </w:rPr>
        <w:t>
      Аукционның аяқталу күні мен уақыты: (КК.АА. 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(Нұр-Сұлтан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967" w:id="910"/>
    <w:p>
      <w:pPr>
        <w:spacing w:after="0"/>
        <w:ind w:left="0"/>
        <w:jc w:val="left"/>
      </w:pPr>
      <w:r>
        <w:rPr>
          <w:rFonts w:ascii="Times New Roman"/>
          <w:b/>
          <w:i w:val="false"/>
          <w:color w:val="000000"/>
        </w:rPr>
        <w:t xml:space="preserve"> Қорытындылар туралы хаттама (аукцион нөмірі) нөмірі сатып алу тәсілі мен нөміріне байланыстырылуы тиіс</w:t>
      </w:r>
    </w:p>
    <w:bookmarkEnd w:id="91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w:t>
      </w:r>
    </w:p>
    <w:p>
      <w:pPr>
        <w:spacing w:after="0"/>
        <w:ind w:left="0"/>
        <w:jc w:val="both"/>
      </w:pPr>
      <w:r>
        <w:rPr>
          <w:rFonts w:ascii="Times New Roman"/>
          <w:b w:val="false"/>
          <w:i w:val="false"/>
          <w:color w:val="000000"/>
          <w:sz w:val="28"/>
        </w:rPr>
        <w:t>
      Аукцион № 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заңның 33-бабының 5-тармағына сәйкес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қатысудан бас тартылған өтінімдер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 1үш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Аукционға қатысуға мынадай өтінімдер біліктілік талаптарына және аукциондық құжаттаманың талаптарына сәйкес деп танылған: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(Нұр-Сұлтан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w:t>
      </w:r>
    </w:p>
    <w:p>
      <w:pPr>
        <w:spacing w:after="0"/>
        <w:ind w:left="0"/>
        <w:jc w:val="both"/>
      </w:pPr>
      <w:r>
        <w:rPr>
          <w:rFonts w:ascii="Times New Roman"/>
          <w:b w:val="false"/>
          <w:i w:val="false"/>
          <w:color w:val="000000"/>
          <w:sz w:val="28"/>
        </w:rPr>
        <w:t>
      Уәкілетті мемлекеттік органдардың актілері (нұсқама, хабарлама, ұсыным, шешім) № _________ күні. айы. 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969" w:id="911"/>
    <w:p>
      <w:pPr>
        <w:spacing w:after="0"/>
        <w:ind w:left="0"/>
        <w:jc w:val="left"/>
      </w:pPr>
      <w:r>
        <w:rPr>
          <w:rFonts w:ascii="Times New Roman"/>
          <w:b/>
          <w:i w:val="false"/>
          <w:color w:val="000000"/>
        </w:rPr>
        <w:t xml:space="preserve"> Қорытындылар туралы аралық хаттама (аукцион нөмірі) нөмірі сатып алу тәсілі мен нөміріне байланыстырылуы тиіс</w:t>
      </w:r>
    </w:p>
    <w:bookmarkEnd w:id="911"/>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заңның 33-бабының 5-тармағына сәйкес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 1үш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________________________деген әлеуетті өнім беруші біліктілік талаптарына және аукциондық құжаттама талаптарына сәйкес келмеді деп танылсын.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971" w:id="912"/>
    <w:p>
      <w:pPr>
        <w:spacing w:after="0"/>
        <w:ind w:left="0"/>
        <w:jc w:val="left"/>
      </w:pPr>
      <w:r>
        <w:rPr>
          <w:rFonts w:ascii="Times New Roman"/>
          <w:b/>
          <w:i w:val="false"/>
          <w:color w:val="000000"/>
        </w:rPr>
        <w:t xml:space="preserve"> Баға ұсыныстарын сұрату тәсілімен сатып алу бойынша әлеуетті өнім берушінің баға ұсынысы (әрбір лотқа жеке толтырылады)</w:t>
      </w:r>
    </w:p>
    <w:bookmarkEnd w:id="912"/>
    <w:p>
      <w:pPr>
        <w:spacing w:after="0"/>
        <w:ind w:left="0"/>
        <w:jc w:val="both"/>
      </w:pPr>
      <w:r>
        <w:rPr>
          <w:rFonts w:ascii="Times New Roman"/>
          <w:b w:val="false"/>
          <w:i w:val="false"/>
          <w:color w:val="000000"/>
          <w:sz w:val="28"/>
        </w:rPr>
        <w:t>
      Сатып алу №___________________________________________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w:t>
      </w:r>
    </w:p>
    <w:p>
      <w:pPr>
        <w:spacing w:after="0"/>
        <w:ind w:left="0"/>
        <w:jc w:val="both"/>
      </w:pPr>
      <w:r>
        <w:rPr>
          <w:rFonts w:ascii="Times New Roman"/>
          <w:b w:val="false"/>
          <w:i w:val="false"/>
          <w:color w:val="000000"/>
          <w:sz w:val="28"/>
        </w:rPr>
        <w:t>
      Лот атауы_____________________________________________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Әлеуетті өнім берушінің банктік деректемелері______________________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баға________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bookmarkStart w:name="z973" w:id="913"/>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913"/>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w:t>
      </w:r>
    </w:p>
    <w:p>
      <w:pPr>
        <w:spacing w:after="0"/>
        <w:ind w:left="0"/>
        <w:jc w:val="both"/>
      </w:pPr>
      <w:r>
        <w:rPr>
          <w:rFonts w:ascii="Times New Roman"/>
          <w:b w:val="false"/>
          <w:i w:val="false"/>
          <w:color w:val="000000"/>
          <w:sz w:val="28"/>
        </w:rPr>
        <w:t>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w:t>
      </w:r>
    </w:p>
    <w:p>
      <w:pPr>
        <w:spacing w:after="0"/>
        <w:ind w:left="0"/>
        <w:jc w:val="both"/>
      </w:pPr>
      <w:r>
        <w:rPr>
          <w:rFonts w:ascii="Times New Roman"/>
          <w:b w:val="false"/>
          <w:i w:val="false"/>
          <w:color w:val="000000"/>
          <w:sz w:val="28"/>
        </w:rPr>
        <w:t>
      арналған жазбаша талабыңызды, сондай-ақ баға ұсыныстарын сұрату тәсілімен</w:t>
      </w:r>
    </w:p>
    <w:p>
      <w:pPr>
        <w:spacing w:after="0"/>
        <w:ind w:left="0"/>
        <w:jc w:val="both"/>
      </w:pPr>
      <w:r>
        <w:rPr>
          <w:rFonts w:ascii="Times New Roman"/>
          <w:b w:val="false"/>
          <w:i w:val="false"/>
          <w:color w:val="000000"/>
          <w:sz w:val="28"/>
        </w:rPr>
        <w:t>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w:t>
      </w:r>
    </w:p>
    <w:p>
      <w:pPr>
        <w:spacing w:after="0"/>
        <w:ind w:left="0"/>
        <w:jc w:val="both"/>
      </w:pPr>
      <w:r>
        <w:rPr>
          <w:rFonts w:ascii="Times New Roman"/>
          <w:b w:val="false"/>
          <w:i w:val="false"/>
          <w:color w:val="000000"/>
          <w:sz w:val="28"/>
        </w:rPr>
        <w:t>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w:t>
      </w:r>
    </w:p>
    <w:p>
      <w:pPr>
        <w:spacing w:after="0"/>
        <w:ind w:left="0"/>
        <w:jc w:val="both"/>
      </w:pPr>
      <w:r>
        <w:rPr>
          <w:rFonts w:ascii="Times New Roman"/>
          <w:b w:val="false"/>
          <w:i w:val="false"/>
          <w:color w:val="000000"/>
          <w:sz w:val="28"/>
        </w:rPr>
        <w:t>
      мемлекеттік сатып алуға қатысуға өтінімнің қолданылуының соңғы мерзіміне дейін</w:t>
      </w:r>
    </w:p>
    <w:p>
      <w:pPr>
        <w:spacing w:after="0"/>
        <w:ind w:left="0"/>
        <w:jc w:val="both"/>
      </w:pPr>
      <w:r>
        <w:rPr>
          <w:rFonts w:ascii="Times New Roman"/>
          <w:b w:val="false"/>
          <w:i w:val="false"/>
          <w:color w:val="000000"/>
          <w:sz w:val="28"/>
        </w:rPr>
        <w:t>
      қолданылады және егер Сіздің жазбаша талабыңызды біз _____ соңына дейін алмасақ,</w:t>
      </w:r>
    </w:p>
    <w:p>
      <w:pPr>
        <w:spacing w:after="0"/>
        <w:ind w:left="0"/>
        <w:jc w:val="both"/>
      </w:pPr>
      <w:r>
        <w:rPr>
          <w:rFonts w:ascii="Times New Roman"/>
          <w:b w:val="false"/>
          <w:i w:val="false"/>
          <w:color w:val="000000"/>
          <w:sz w:val="28"/>
        </w:rPr>
        <w:t>
      бұл құжат бізге қайтарылатынына немесе қайтарылмайтынына қарамастан, толық және</w:t>
      </w:r>
    </w:p>
    <w:p>
      <w:pPr>
        <w:spacing w:after="0"/>
        <w:ind w:left="0"/>
        <w:jc w:val="both"/>
      </w:pPr>
      <w:r>
        <w:rPr>
          <w:rFonts w:ascii="Times New Roman"/>
          <w:b w:val="false"/>
          <w:i w:val="false"/>
          <w:color w:val="000000"/>
          <w:sz w:val="28"/>
        </w:rPr>
        <w:t>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w:t>
      </w:r>
    </w:p>
    <w:p>
      <w:pPr>
        <w:spacing w:after="0"/>
        <w:ind w:left="0"/>
        <w:jc w:val="both"/>
      </w:pPr>
      <w:r>
        <w:rPr>
          <w:rFonts w:ascii="Times New Roman"/>
          <w:b w:val="false"/>
          <w:i w:val="false"/>
          <w:color w:val="000000"/>
          <w:sz w:val="28"/>
        </w:rPr>
        <w:t>
      қолданылу мерзімі ұзартылған болса, онда осы кепілді міндеттеме сондай мерзімге</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w:t>
      </w:r>
    </w:p>
    <w:p>
      <w:pPr>
        <w:spacing w:after="0"/>
        <w:ind w:left="0"/>
        <w:jc w:val="both"/>
      </w:pPr>
      <w:r>
        <w:rPr>
          <w:rFonts w:ascii="Times New Roman"/>
          <w:b w:val="false"/>
          <w:i w:val="false"/>
          <w:color w:val="000000"/>
          <w:sz w:val="28"/>
        </w:rPr>
        <w:t>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bookmarkStart w:name="z975" w:id="914"/>
    <w:p>
      <w:pPr>
        <w:spacing w:after="0"/>
        <w:ind w:left="0"/>
        <w:jc w:val="left"/>
      </w:pPr>
      <w:r>
        <w:rPr>
          <w:rFonts w:ascii="Times New Roman"/>
          <w:b/>
          <w:i w:val="false"/>
          <w:color w:val="000000"/>
        </w:rPr>
        <w:t xml:space="preserve"> Қорытынды туралы хаттама (баға ұсыныстарын сұрату нөмірі) нөмір сатып алу тәсілі мен нөміріне байланысты болуға тиіс (әрбір лотқа жеке қалыптастырылады) Күні мен уақыты</w:t>
      </w:r>
    </w:p>
    <w:bookmarkEnd w:id="914"/>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977" w:id="915"/>
    <w:p>
      <w:pPr>
        <w:spacing w:after="0"/>
        <w:ind w:left="0"/>
        <w:jc w:val="left"/>
      </w:pPr>
      <w:r>
        <w:rPr>
          <w:rFonts w:ascii="Times New Roman"/>
          <w:b/>
          <w:i w:val="false"/>
          <w:color w:val="000000"/>
        </w:rPr>
        <w:t xml:space="preserve"> Электрондық дүкен арқылы мемлекеттік сатып алу туралы есеп</w:t>
      </w:r>
    </w:p>
    <w:bookmarkEnd w:id="915"/>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 алы мәліметтер:</w:t>
      </w:r>
    </w:p>
    <w:p>
      <w:pPr>
        <w:spacing w:after="0"/>
        <w:ind w:left="0"/>
        <w:jc w:val="both"/>
      </w:pPr>
      <w:r>
        <w:rPr>
          <w:rFonts w:ascii="Times New Roman"/>
          <w:b w:val="false"/>
          <w:i w:val="false"/>
          <w:color w:val="000000"/>
          <w:sz w:val="28"/>
        </w:rPr>
        <w:t xml:space="preserve">
      Тапсырыс берушінің қазақ тіліндегі атауы __________________ </w:t>
      </w:r>
    </w:p>
    <w:p>
      <w:pPr>
        <w:spacing w:after="0"/>
        <w:ind w:left="0"/>
        <w:jc w:val="both"/>
      </w:pPr>
      <w:r>
        <w:rPr>
          <w:rFonts w:ascii="Times New Roman"/>
          <w:b w:val="false"/>
          <w:i w:val="false"/>
          <w:color w:val="000000"/>
          <w:sz w:val="28"/>
        </w:rPr>
        <w:t xml:space="preserve">
      Тапсырыс берушінің орыс тіліндегі атауы __________________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ММ коды: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нақты орындалу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орындалу белгісін орнату күні</w:t>
            </w:r>
          </w:p>
        </w:tc>
      </w:tr>
    </w:tbl>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қоюда/Қазынашылықта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w:t>
      </w:r>
    </w:p>
    <w:bookmarkStart w:name="z979" w:id="916"/>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бойынша конкурстық құжаттама</w:t>
      </w:r>
    </w:p>
    <w:bookmarkEnd w:id="91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xml:space="preserve">
      ұйымдастырушылар үшін көрсетілмейді)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xml:space="preserve">
      Ұйымдастырушы (бірыңғай ұйымдастырушы)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xml:space="preserve">
      Ұйымдастырушының (бірыңғай ұйымдастырушының) өкілі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xml:space="preserve">
      Конкурстық комиссияның хатшысы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(Т.А.Ә., лауазымы, телефоны, e-mail көрсетіледі)</w:t>
      </w:r>
    </w:p>
    <w:bookmarkStart w:name="z980" w:id="917"/>
    <w:p>
      <w:pPr>
        <w:spacing w:after="0"/>
        <w:ind w:left="0"/>
        <w:jc w:val="left"/>
      </w:pPr>
      <w:r>
        <w:rPr>
          <w:rFonts w:ascii="Times New Roman"/>
          <w:b/>
          <w:i w:val="false"/>
          <w:color w:val="000000"/>
        </w:rPr>
        <w:t xml:space="preserve"> 1. Жалпы ережелер</w:t>
      </w:r>
    </w:p>
    <w:bookmarkEnd w:id="917"/>
    <w:bookmarkStart w:name="z981" w:id="918"/>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bookmarkEnd w:id="918"/>
    <w:bookmarkStart w:name="z982" w:id="919"/>
    <w:p>
      <w:pPr>
        <w:spacing w:after="0"/>
        <w:ind w:left="0"/>
        <w:jc w:val="both"/>
      </w:pPr>
      <w:r>
        <w:rPr>
          <w:rFonts w:ascii="Times New Roman"/>
          <w:b w:val="false"/>
          <w:i w:val="false"/>
          <w:color w:val="000000"/>
          <w:sz w:val="28"/>
        </w:rPr>
        <w:t>
      2. Осы мемлекеттік әлеуметтік тапсырыспен көзделген көрсетілетін қызметтерді мемлекеттік сатып алу жөніндегі конкурстық құжаттама (бұдан әрі – КҚ) мыналарды:</w:t>
      </w:r>
    </w:p>
    <w:bookmarkEnd w:id="919"/>
    <w:p>
      <w:pPr>
        <w:spacing w:after="0"/>
        <w:ind w:left="0"/>
        <w:jc w:val="both"/>
      </w:pPr>
      <w:r>
        <w:rPr>
          <w:rFonts w:ascii="Times New Roman"/>
          <w:b w:val="false"/>
          <w:i w:val="false"/>
          <w:color w:val="000000"/>
          <w:sz w:val="28"/>
        </w:rPr>
        <w:t>
      1) КҚ-ға 1-қосымшаға сәйкес лоттардың тізбесін және қызметтерді көрсету шарттарын;</w:t>
      </w:r>
    </w:p>
    <w:p>
      <w:pPr>
        <w:spacing w:after="0"/>
        <w:ind w:left="0"/>
        <w:jc w:val="both"/>
      </w:pPr>
      <w:r>
        <w:rPr>
          <w:rFonts w:ascii="Times New Roman"/>
          <w:b w:val="false"/>
          <w:i w:val="false"/>
          <w:color w:val="000000"/>
          <w:sz w:val="28"/>
        </w:rPr>
        <w:t>
      2) КҚ-ға 2-қосымшаға сәйкес конкурсқа қатысу туралы келісімді;</w:t>
      </w:r>
    </w:p>
    <w:p>
      <w:pPr>
        <w:spacing w:after="0"/>
        <w:ind w:left="0"/>
        <w:jc w:val="both"/>
      </w:pPr>
      <w:r>
        <w:rPr>
          <w:rFonts w:ascii="Times New Roman"/>
          <w:b w:val="false"/>
          <w:i w:val="false"/>
          <w:color w:val="000000"/>
          <w:sz w:val="28"/>
        </w:rPr>
        <w:t>
      3) КҚ-ға 15-қосымшаға сәйкес сатып алынатын қызметтердің сипаттамасын және талап етілетін техникалық, сапалық сипаттамаларын;</w:t>
      </w:r>
    </w:p>
    <w:p>
      <w:pPr>
        <w:spacing w:after="0"/>
        <w:ind w:left="0"/>
        <w:jc w:val="both"/>
      </w:pPr>
      <w:r>
        <w:rPr>
          <w:rFonts w:ascii="Times New Roman"/>
          <w:b w:val="false"/>
          <w:i w:val="false"/>
          <w:color w:val="000000"/>
          <w:sz w:val="28"/>
        </w:rPr>
        <w:t>
      4) КҚ-ға 11-қосымшаға сәйкес қызметтер көрсету үшін әлеуетті өнім берушінің біліктілігі туралы мәліметті;</w:t>
      </w:r>
    </w:p>
    <w:p>
      <w:pPr>
        <w:spacing w:after="0"/>
        <w:ind w:left="0"/>
        <w:jc w:val="both"/>
      </w:pPr>
      <w:r>
        <w:rPr>
          <w:rFonts w:ascii="Times New Roman"/>
          <w:b w:val="false"/>
          <w:i w:val="false"/>
          <w:color w:val="000000"/>
          <w:sz w:val="28"/>
        </w:rPr>
        <w:t>
      5) мемлекеттік сатып алуды жүзеге асыру қағидаларының (бұдан әрі - Қағидалар) 415-тармағына сәйкес неғұрлым сапалы қызметтерді ұсынатын конкурстың жеңімпазын анықтау үшін конкурстық комиссия ескеретін әлеуетті өнім берушілер ұсынған техникалық ерекшеліктерді бағалау үшін міндетті өлшемшарттардың тізбесін қамтиды.</w:t>
      </w:r>
    </w:p>
    <w:bookmarkStart w:name="z983" w:id="920"/>
    <w:p>
      <w:pPr>
        <w:spacing w:after="0"/>
        <w:ind w:left="0"/>
        <w:jc w:val="both"/>
      </w:pPr>
      <w:r>
        <w:rPr>
          <w:rFonts w:ascii="Times New Roman"/>
          <w:b w:val="false"/>
          <w:i w:val="false"/>
          <w:color w:val="000000"/>
          <w:sz w:val="28"/>
        </w:rPr>
        <w:t>
      3. Мемлекеттік әлеуметтік тапсырыспен көзделген көрсетілетін қызметтерді мемлекеттік сатып алу бойынша бөлінген сома ______ теңгені құрайды.</w:t>
      </w:r>
    </w:p>
    <w:bookmarkEnd w:id="920"/>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__________ бөлінген _________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921"/>
    <w:p>
      <w:pPr>
        <w:spacing w:after="0"/>
        <w:ind w:left="0"/>
        <w:jc w:val="left"/>
      </w:pPr>
      <w:r>
        <w:rPr>
          <w:rFonts w:ascii="Times New Roman"/>
          <w:b/>
          <w:i w:val="false"/>
          <w:color w:val="000000"/>
        </w:rPr>
        <w:t xml:space="preserve"> 2. Әлеуетті өнім берушілердің конкурсқа қатысуға өтінімді ресімдеуіне және оны ұсынуына қойылатын талаптар</w:t>
      </w:r>
    </w:p>
    <w:bookmarkEnd w:id="921"/>
    <w:bookmarkStart w:name="z985" w:id="922"/>
    <w:p>
      <w:pPr>
        <w:spacing w:after="0"/>
        <w:ind w:left="0"/>
        <w:jc w:val="both"/>
      </w:pPr>
      <w:r>
        <w:rPr>
          <w:rFonts w:ascii="Times New Roman"/>
          <w:b w:val="false"/>
          <w:i w:val="false"/>
          <w:color w:val="000000"/>
          <w:sz w:val="28"/>
        </w:rPr>
        <w:t>
      4.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922"/>
    <w:bookmarkStart w:name="z986" w:id="923"/>
    <w:p>
      <w:pPr>
        <w:spacing w:after="0"/>
        <w:ind w:left="0"/>
        <w:jc w:val="both"/>
      </w:pPr>
      <w:r>
        <w:rPr>
          <w:rFonts w:ascii="Times New Roman"/>
          <w:b w:val="false"/>
          <w:i w:val="false"/>
          <w:color w:val="000000"/>
          <w:sz w:val="28"/>
        </w:rPr>
        <w:t>
      5. Әлеуетті өнім беруші өтінімді қалыптастыру алдында КҚ-ға 2-қосымшаға сәйкес конкурсқа қатысу туралы келісімді қабылдайды.</w:t>
      </w:r>
    </w:p>
    <w:bookmarkEnd w:id="923"/>
    <w:bookmarkStart w:name="z987" w:id="924"/>
    <w:p>
      <w:pPr>
        <w:spacing w:after="0"/>
        <w:ind w:left="0"/>
        <w:jc w:val="both"/>
      </w:pPr>
      <w:r>
        <w:rPr>
          <w:rFonts w:ascii="Times New Roman"/>
          <w:b w:val="false"/>
          <w:i w:val="false"/>
          <w:color w:val="000000"/>
          <w:sz w:val="28"/>
        </w:rPr>
        <w:t>
      6. Конкурсқа қатысуға өтінім мыналарды қамтиды:</w:t>
      </w:r>
    </w:p>
    <w:bookmarkEnd w:id="924"/>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p>
      <w:pPr>
        <w:spacing w:after="0"/>
        <w:ind w:left="0"/>
        <w:jc w:val="both"/>
      </w:pPr>
      <w:r>
        <w:rPr>
          <w:rFonts w:ascii="Times New Roman"/>
          <w:b w:val="false"/>
          <w:i w:val="false"/>
          <w:color w:val="000000"/>
          <w:sz w:val="28"/>
        </w:rPr>
        <w:t>
      заңды тұлғаның мемлекеттік тіркелуі (қайта тіркелуі) туралы куәлікті немесе анықтаманы қамтуы тиіс. Егер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p>
      <w:pPr>
        <w:spacing w:after="0"/>
        <w:ind w:left="0"/>
        <w:jc w:val="both"/>
      </w:pPr>
      <w:r>
        <w:rPr>
          <w:rFonts w:ascii="Times New Roman"/>
          <w:b w:val="false"/>
          <w:i w:val="false"/>
          <w:color w:val="000000"/>
          <w:sz w:val="28"/>
        </w:rPr>
        <w:t>
      заңды тұлға Үлгілік жарғы негізінде қызметті жүзеге асырған жағдайды қоспағанда, заңнамамен белгіленген тәртіпте бекітілген жарғыны;</w:t>
      </w:r>
    </w:p>
    <w:p>
      <w:pPr>
        <w:spacing w:after="0"/>
        <w:ind w:left="0"/>
        <w:jc w:val="both"/>
      </w:pPr>
      <w:r>
        <w:rPr>
          <w:rFonts w:ascii="Times New Roman"/>
          <w:b w:val="false"/>
          <w:i w:val="false"/>
          <w:color w:val="000000"/>
          <w:sz w:val="28"/>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құрылтайшылар құрамы туралы мәліметті қамтымаған жағдайда);</w:t>
      </w:r>
    </w:p>
    <w:p>
      <w:pPr>
        <w:spacing w:after="0"/>
        <w:ind w:left="0"/>
        <w:jc w:val="both"/>
      </w:pPr>
      <w:r>
        <w:rPr>
          <w:rFonts w:ascii="Times New Roman"/>
          <w:b w:val="false"/>
          <w:i w:val="false"/>
          <w:color w:val="000000"/>
          <w:sz w:val="28"/>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p>
      <w:pPr>
        <w:spacing w:after="0"/>
        <w:ind w:left="0"/>
        <w:jc w:val="both"/>
      </w:pPr>
      <w:r>
        <w:rPr>
          <w:rFonts w:ascii="Times New Roman"/>
          <w:b w:val="false"/>
          <w:i w:val="false"/>
          <w:color w:val="000000"/>
          <w:sz w:val="28"/>
        </w:rPr>
        <w:t>
      өзіне мыналарды: растау құжаттарының электрондық көшірмелерінің қосымшасымен конкурста сатып алынатын ұқсас (сай келетін) соңғы он бес жыл ішінде әлеуетті өнім беруші көрсеткен көлемдер туралы мәліметті; қызмет көрсету үшін қажетті конкурстық құжаттамада көзделген материалдардық ресурстардың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11-қосымшаға сәйкес мемлекеттік сатып алу процесіне қатысуға арналған біліктілік туралы мәліметті;</w:t>
      </w:r>
    </w:p>
    <w:p>
      <w:pPr>
        <w:spacing w:after="0"/>
        <w:ind w:left="0"/>
        <w:jc w:val="both"/>
      </w:pPr>
      <w:r>
        <w:rPr>
          <w:rFonts w:ascii="Times New Roman"/>
          <w:b w:val="false"/>
          <w:i w:val="false"/>
          <w:color w:val="000000"/>
          <w:sz w:val="28"/>
        </w:rPr>
        <w:t>
      КҚ-ға 19-қосымшаға сәйкес конкурста сатып алу нысанасы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көрсетілетін қызметтер көлемінің екіден бір астамын беруге тыйым салу шартын қамтуы тиіс.</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 орындаушылардың белгіленген талаптарына сәйкестігін растайтын құжаттардың электрондық көшірмесін ұсынады.</w:t>
      </w:r>
    </w:p>
    <w:p>
      <w:pPr>
        <w:spacing w:after="0"/>
        <w:ind w:left="0"/>
        <w:jc w:val="both"/>
      </w:pPr>
      <w:r>
        <w:rPr>
          <w:rFonts w:ascii="Times New Roman"/>
          <w:b w:val="false"/>
          <w:i w:val="false"/>
          <w:color w:val="000000"/>
          <w:sz w:val="28"/>
        </w:rPr>
        <w:t>
      2) сатып алынатын қызметтердің техникалық, сапалық сипаттамалары бар, оның ішінде КҚ-ға 15-қосымшаға сәйкес нысандар бойынша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3) КҚ-ға 3-қосымшаға сәйкес электрондық құжат нысанында конкурстық баға ұсынысты.</w:t>
      </w:r>
    </w:p>
    <w:bookmarkStart w:name="z988" w:id="925"/>
    <w:p>
      <w:pPr>
        <w:spacing w:after="0"/>
        <w:ind w:left="0"/>
        <w:jc w:val="both"/>
      </w:pPr>
      <w:r>
        <w:rPr>
          <w:rFonts w:ascii="Times New Roman"/>
          <w:b w:val="false"/>
          <w:i w:val="false"/>
          <w:color w:val="000000"/>
          <w:sz w:val="28"/>
        </w:rPr>
        <w:t>
      7. Конкурстық өтінімнің қолданылу мерзімі конкурстық өтінімдерді ашу күнінен бастап кемінде күнтізбелік алпыс күнді құрауы тиіс.</w:t>
      </w:r>
    </w:p>
    <w:bookmarkEnd w:id="925"/>
    <w:bookmarkStart w:name="z989" w:id="926"/>
    <w:p>
      <w:pPr>
        <w:spacing w:after="0"/>
        <w:ind w:left="0"/>
        <w:jc w:val="both"/>
      </w:pPr>
      <w:r>
        <w:rPr>
          <w:rFonts w:ascii="Times New Roman"/>
          <w:b w:val="false"/>
          <w:i w:val="false"/>
          <w:color w:val="000000"/>
          <w:sz w:val="28"/>
        </w:rPr>
        <w:t>
      8. Конкурсқа қатысуға өтінімде қамтылатын құжаттардың электрондық көшірмелері бейненің түсіне қарамастан, дәл және анық болуы тиіс.</w:t>
      </w:r>
    </w:p>
    <w:bookmarkEnd w:id="926"/>
    <w:bookmarkStart w:name="z990" w:id="927"/>
    <w:p>
      <w:pPr>
        <w:spacing w:after="0"/>
        <w:ind w:left="0"/>
        <w:jc w:val="both"/>
      </w:pPr>
      <w:r>
        <w:rPr>
          <w:rFonts w:ascii="Times New Roman"/>
          <w:b w:val="false"/>
          <w:i w:val="false"/>
          <w:color w:val="000000"/>
          <w:sz w:val="28"/>
        </w:rPr>
        <w:t>
      9. Конкурсқа қатысуға өтінім, сондай-ақ конкурсқа қатысуға өтінімге қатысты бүкіл хат-хабарлар мен құжаттар осы КҚ-да жасалған тілде жасалады және беріледі.</w:t>
      </w:r>
    </w:p>
    <w:bookmarkEnd w:id="927"/>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991" w:id="928"/>
    <w:p>
      <w:pPr>
        <w:spacing w:after="0"/>
        <w:ind w:left="0"/>
        <w:jc w:val="left"/>
      </w:pPr>
      <w:r>
        <w:rPr>
          <w:rFonts w:ascii="Times New Roman"/>
          <w:b/>
          <w:i w:val="false"/>
          <w:color w:val="000000"/>
        </w:rPr>
        <w:t xml:space="preserve"> 3. Конкурсқа қатысуға өтінімді ұсыну тәртібi</w:t>
      </w:r>
    </w:p>
    <w:bookmarkEnd w:id="928"/>
    <w:bookmarkStart w:name="z992" w:id="929"/>
    <w:p>
      <w:pPr>
        <w:spacing w:after="0"/>
        <w:ind w:left="0"/>
        <w:jc w:val="both"/>
      </w:pPr>
      <w:r>
        <w:rPr>
          <w:rFonts w:ascii="Times New Roman"/>
          <w:b w:val="false"/>
          <w:i w:val="false"/>
          <w:color w:val="000000"/>
          <w:sz w:val="28"/>
        </w:rPr>
        <w:t>
      10. Конкурсқа қатысуға өтінімді әлеуетті өнім беруші веб-портал арқылы ұйымдастырушыға береді.</w:t>
      </w:r>
    </w:p>
    <w:bookmarkEnd w:id="929"/>
    <w:bookmarkStart w:name="z993" w:id="930"/>
    <w:p>
      <w:pPr>
        <w:spacing w:after="0"/>
        <w:ind w:left="0"/>
        <w:jc w:val="both"/>
      </w:pPr>
      <w:r>
        <w:rPr>
          <w:rFonts w:ascii="Times New Roman"/>
          <w:b w:val="false"/>
          <w:i w:val="false"/>
          <w:color w:val="000000"/>
          <w:sz w:val="28"/>
        </w:rPr>
        <w:t>
      11. Әлеуетті өнім берушілер берген конкурсқа қатысуға өтінімдер автоматты түрде веб-порталда тіркеледі.</w:t>
      </w:r>
    </w:p>
    <w:bookmarkEnd w:id="930"/>
    <w:bookmarkStart w:name="z994" w:id="931"/>
    <w:p>
      <w:pPr>
        <w:spacing w:after="0"/>
        <w:ind w:left="0"/>
        <w:jc w:val="both"/>
      </w:pPr>
      <w:r>
        <w:rPr>
          <w:rFonts w:ascii="Times New Roman"/>
          <w:b w:val="false"/>
          <w:i w:val="false"/>
          <w:color w:val="000000"/>
          <w:sz w:val="28"/>
        </w:rPr>
        <w:t>
      12. Конкурсқа қатысуға өтінім берген өнім берушіге тиісті хабарламаны веб-порталмен автоматты түрде жіберген сәтте конкурсқа қатысуға өтінім қабылданған болып есептеледі.</w:t>
      </w:r>
    </w:p>
    <w:bookmarkEnd w:id="931"/>
    <w:bookmarkStart w:name="z995" w:id="932"/>
    <w:p>
      <w:pPr>
        <w:spacing w:after="0"/>
        <w:ind w:left="0"/>
        <w:jc w:val="both"/>
      </w:pPr>
      <w:r>
        <w:rPr>
          <w:rFonts w:ascii="Times New Roman"/>
          <w:b w:val="false"/>
          <w:i w:val="false"/>
          <w:color w:val="000000"/>
          <w:sz w:val="28"/>
        </w:rPr>
        <w:t>
      13. Әлеуетті өнім берушінің конкурсқа қатысуға өтінімі мынадай:</w:t>
      </w:r>
    </w:p>
    <w:bookmarkEnd w:id="932"/>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өтінім осы конкурсқа қатысуға өтінімдерді қабылдаудың түпкілікті мерзімі аяқталғаннан кейін веб-порталға түскен;</w:t>
      </w:r>
    </w:p>
    <w:p>
      <w:pPr>
        <w:spacing w:after="0"/>
        <w:ind w:left="0"/>
        <w:jc w:val="both"/>
      </w:pPr>
      <w:r>
        <w:rPr>
          <w:rFonts w:ascii="Times New Roman"/>
          <w:b w:val="false"/>
          <w:i w:val="false"/>
          <w:color w:val="000000"/>
          <w:sz w:val="28"/>
        </w:rPr>
        <w:t>
      3) конкурстық баға ұсынысы осы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4) конкурстық баға ұсынысының бағасы Қағдалардың 77-тармағына сәйкес демпингтік болып табылған;</w:t>
      </w:r>
    </w:p>
    <w:p>
      <w:pPr>
        <w:spacing w:after="0"/>
        <w:ind w:left="0"/>
        <w:jc w:val="both"/>
      </w:pPr>
      <w:r>
        <w:rPr>
          <w:rFonts w:ascii="Times New Roman"/>
          <w:b w:val="false"/>
          <w:i w:val="false"/>
          <w:color w:val="000000"/>
          <w:sz w:val="28"/>
        </w:rPr>
        <w:t>
      5) Заңның 6-бабының 1-тармағының 1), 3), 4), 5), 6) және 8) тармақшаларында көзделген жағдайларда веб-порталда автоматты түрде кері қайтарылады.</w:t>
      </w:r>
    </w:p>
    <w:bookmarkStart w:name="z996" w:id="933"/>
    <w:p>
      <w:pPr>
        <w:spacing w:after="0"/>
        <w:ind w:left="0"/>
        <w:jc w:val="both"/>
      </w:pPr>
      <w:r>
        <w:rPr>
          <w:rFonts w:ascii="Times New Roman"/>
          <w:b w:val="false"/>
          <w:i w:val="false"/>
          <w:color w:val="000000"/>
          <w:sz w:val="28"/>
        </w:rPr>
        <w:t>
      14. Әлеуетті өнім берушінің конкурстық баға ұсынысы теңгемен көрсетіледі.</w:t>
      </w:r>
    </w:p>
    <w:bookmarkEnd w:id="933"/>
    <w:bookmarkStart w:name="z997" w:id="934"/>
    <w:p>
      <w:pPr>
        <w:spacing w:after="0"/>
        <w:ind w:left="0"/>
        <w:jc w:val="left"/>
      </w:pPr>
      <w:r>
        <w:rPr>
          <w:rFonts w:ascii="Times New Roman"/>
          <w:b/>
          <w:i w:val="false"/>
          <w:color w:val="000000"/>
        </w:rPr>
        <w:t xml:space="preserve"> 4. Конкурсқа қатысуға өтінімдерді өзгерту және оларды кері қайтарып алу</w:t>
      </w:r>
    </w:p>
    <w:bookmarkEnd w:id="934"/>
    <w:bookmarkStart w:name="z998" w:id="935"/>
    <w:p>
      <w:pPr>
        <w:spacing w:after="0"/>
        <w:ind w:left="0"/>
        <w:jc w:val="both"/>
      </w:pPr>
      <w:r>
        <w:rPr>
          <w:rFonts w:ascii="Times New Roman"/>
          <w:b w:val="false"/>
          <w:i w:val="false"/>
          <w:color w:val="000000"/>
          <w:sz w:val="28"/>
        </w:rPr>
        <w:t>
      15. Әлеуетті өнім беруші конкурсқа қатысуға өтінімдерді ұсыну мерзімі аяқталатын күннен кешіктірмей мыналарға:</w:t>
      </w:r>
    </w:p>
    <w:bookmarkEnd w:id="935"/>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өзінің конкурсқа қатысуға өтінімін қайтарып алуға құқылы.</w:t>
      </w:r>
    </w:p>
    <w:bookmarkStart w:name="z999" w:id="936"/>
    <w:p>
      <w:pPr>
        <w:spacing w:after="0"/>
        <w:ind w:left="0"/>
        <w:jc w:val="both"/>
      </w:pPr>
      <w:r>
        <w:rPr>
          <w:rFonts w:ascii="Times New Roman"/>
          <w:b w:val="false"/>
          <w:i w:val="false"/>
          <w:color w:val="000000"/>
          <w:sz w:val="28"/>
        </w:rPr>
        <w:t>
      16. Конкурсқа қатысуға өтінімдерді ұсынудың түпкілікті мерзімі өткеннен кейін конкурсқа қатысуға өтінімді қайтарып алу сияқты, оған өзгерістер мен (немесе) толықтырулар енгізуге жол берілмейді.</w:t>
      </w:r>
    </w:p>
    <w:bookmarkEnd w:id="936"/>
    <w:p>
      <w:pPr>
        <w:spacing w:after="0"/>
        <w:ind w:left="0"/>
        <w:jc w:val="both"/>
      </w:pPr>
      <w:r>
        <w:rPr>
          <w:rFonts w:ascii="Times New Roman"/>
          <w:b w:val="false"/>
          <w:i w:val="false"/>
          <w:color w:val="000000"/>
          <w:sz w:val="28"/>
        </w:rPr>
        <w:t>
      17.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Start w:name="z1000" w:id="937"/>
    <w:p>
      <w:pPr>
        <w:spacing w:after="0"/>
        <w:ind w:left="0"/>
        <w:jc w:val="left"/>
      </w:pPr>
      <w:r>
        <w:rPr>
          <w:rFonts w:ascii="Times New Roman"/>
          <w:b/>
          <w:i w:val="false"/>
          <w:color w:val="000000"/>
        </w:rPr>
        <w:t xml:space="preserve"> 5. Конкурсқа қатысуға өтінімдерді ашу</w:t>
      </w:r>
    </w:p>
    <w:bookmarkEnd w:id="937"/>
    <w:bookmarkStart w:name="z1001" w:id="938"/>
    <w:p>
      <w:pPr>
        <w:spacing w:after="0"/>
        <w:ind w:left="0"/>
        <w:jc w:val="both"/>
      </w:pPr>
      <w:r>
        <w:rPr>
          <w:rFonts w:ascii="Times New Roman"/>
          <w:b w:val="false"/>
          <w:i w:val="false"/>
          <w:color w:val="000000"/>
          <w:sz w:val="28"/>
        </w:rPr>
        <w:t>
      18.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938"/>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1002" w:id="939"/>
    <w:p>
      <w:pPr>
        <w:spacing w:after="0"/>
        <w:ind w:left="0"/>
        <w:jc w:val="both"/>
      </w:pPr>
      <w:r>
        <w:rPr>
          <w:rFonts w:ascii="Times New Roman"/>
          <w:b w:val="false"/>
          <w:i w:val="false"/>
          <w:color w:val="000000"/>
          <w:sz w:val="28"/>
        </w:rPr>
        <w:t>
      19.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939"/>
    <w:bookmarkStart w:name="z1003" w:id="940"/>
    <w:p>
      <w:pPr>
        <w:spacing w:after="0"/>
        <w:ind w:left="0"/>
        <w:jc w:val="both"/>
      </w:pPr>
      <w:r>
        <w:rPr>
          <w:rFonts w:ascii="Times New Roman"/>
          <w:b w:val="false"/>
          <w:i w:val="false"/>
          <w:color w:val="000000"/>
          <w:sz w:val="28"/>
        </w:rPr>
        <w:t>
      20.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bookmarkEnd w:id="940"/>
    <w:bookmarkStart w:name="z1004" w:id="941"/>
    <w:p>
      <w:pPr>
        <w:spacing w:after="0"/>
        <w:ind w:left="0"/>
        <w:jc w:val="left"/>
      </w:pPr>
      <w:r>
        <w:rPr>
          <w:rFonts w:ascii="Times New Roman"/>
          <w:b/>
          <w:i w:val="false"/>
          <w:color w:val="000000"/>
        </w:rPr>
        <w:t xml:space="preserve"> 6. Конкурсқа қатысуға өтінімдерді қарау</w:t>
      </w:r>
    </w:p>
    <w:bookmarkEnd w:id="941"/>
    <w:bookmarkStart w:name="z1005" w:id="942"/>
    <w:p>
      <w:pPr>
        <w:spacing w:after="0"/>
        <w:ind w:left="0"/>
        <w:jc w:val="both"/>
      </w:pPr>
      <w:r>
        <w:rPr>
          <w:rFonts w:ascii="Times New Roman"/>
          <w:b w:val="false"/>
          <w:i w:val="false"/>
          <w:color w:val="000000"/>
          <w:sz w:val="28"/>
        </w:rPr>
        <w:t>
      21.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942"/>
    <w:bookmarkStart w:name="z1006" w:id="943"/>
    <w:p>
      <w:pPr>
        <w:spacing w:after="0"/>
        <w:ind w:left="0"/>
        <w:jc w:val="both"/>
      </w:pPr>
      <w:r>
        <w:rPr>
          <w:rFonts w:ascii="Times New Roman"/>
          <w:b w:val="false"/>
          <w:i w:val="false"/>
          <w:color w:val="000000"/>
          <w:sz w:val="28"/>
        </w:rPr>
        <w:t>
      22. Конкурсқа қатысуға өтінімдерді қарау нәтижелері бойынша конкурстық комиссия:</w:t>
      </w:r>
    </w:p>
    <w:bookmarkEnd w:id="943"/>
    <w:p>
      <w:pPr>
        <w:spacing w:after="0"/>
        <w:ind w:left="0"/>
        <w:jc w:val="both"/>
      </w:pPr>
      <w:r>
        <w:rPr>
          <w:rFonts w:ascii="Times New Roman"/>
          <w:b w:val="false"/>
          <w:i w:val="false"/>
          <w:color w:val="000000"/>
          <w:sz w:val="28"/>
        </w:rPr>
        <w:t>
      1) конкурстық құжаттама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мынадай өлшемшарттар:</w:t>
      </w:r>
    </w:p>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әлеуетті өнім берушінің қызмет мақсаты Тапсырыс берушінің сатып алатын көрсетілетін қызметтерге сәйкестігі (құрылтай құжаттарына сәйкес);</w:t>
      </w:r>
    </w:p>
    <w:p>
      <w:pPr>
        <w:spacing w:after="0"/>
        <w:ind w:left="0"/>
        <w:jc w:val="both"/>
      </w:pPr>
      <w:r>
        <w:rPr>
          <w:rFonts w:ascii="Times New Roman"/>
          <w:b w:val="false"/>
          <w:i w:val="false"/>
          <w:color w:val="000000"/>
          <w:sz w:val="28"/>
        </w:rPr>
        <w:t>
      егжей-тегжейлі Іс-шаралар жоспарының Тапсырыс беруші қойған мақсаттарға қол жеткізуге сәйкестігі (іс-шаралар атауы және нысаны, өткізу орны мен мерзімі, жауапты тұлғалардың тегі, аты, әкесінің аты (бар болса);</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жоба белгілі бір аумақта (астана, республикалық маңызы бар қала, облыс, аудан, қала)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тәжірибесі мен біліктілігі;</w:t>
      </w:r>
    </w:p>
    <w:p>
      <w:pPr>
        <w:spacing w:after="0"/>
        <w:ind w:left="0"/>
        <w:jc w:val="both"/>
      </w:pPr>
      <w:r>
        <w:rPr>
          <w:rFonts w:ascii="Times New Roman"/>
          <w:b w:val="false"/>
          <w:i w:val="false"/>
          <w:color w:val="000000"/>
          <w:sz w:val="28"/>
        </w:rPr>
        <w:t>
      жобаны іске асырудың тиімді қорытындысын бағалау индикаторларының бар болуы.</w:t>
      </w:r>
    </w:p>
    <w:p>
      <w:pPr>
        <w:spacing w:after="0"/>
        <w:ind w:left="0"/>
        <w:jc w:val="both"/>
      </w:pPr>
      <w:r>
        <w:rPr>
          <w:rFonts w:ascii="Times New Roman"/>
          <w:b w:val="false"/>
          <w:i w:val="false"/>
          <w:color w:val="000000"/>
          <w:sz w:val="28"/>
        </w:rPr>
        <w:t>
      Осы тармақтың осы тармақшасымен көзделген өлшемшарттар бойынша баллдарды есептеу КҚ-ға 1-қосымшаға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үшінші және төртінші абзацтарында көрсетілген өлшемшарттар бойынша бір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Техникалық ерекшелігінің қорытынды бағасы 11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техникалық ерекшеліктерін бағалау үшін шартқа енгізіледі;</w:t>
      </w:r>
    </w:p>
    <w:p>
      <w:pPr>
        <w:spacing w:after="0"/>
        <w:ind w:left="0"/>
        <w:jc w:val="both"/>
      </w:pPr>
      <w:r>
        <w:rPr>
          <w:rFonts w:ascii="Times New Roman"/>
          <w:b w:val="false"/>
          <w:i w:val="false"/>
          <w:color w:val="000000"/>
          <w:sz w:val="28"/>
        </w:rPr>
        <w:t>
      3) осы тармақтың 2) тармақшасында көзделген техникалық ерекшеліктерді бағалау үшін конкурстық комиссия берген баллдар санына байланысты бағалардың шартты азаюы конкурсқа қатысуға жіберілген әлеуетті өнім берушілердің конкуртық баға ұсынысына қолданады.</w:t>
      </w:r>
    </w:p>
    <w:bookmarkStart w:name="z1007" w:id="944"/>
    <w:p>
      <w:pPr>
        <w:spacing w:after="0"/>
        <w:ind w:left="0"/>
        <w:jc w:val="both"/>
      </w:pPr>
      <w:r>
        <w:rPr>
          <w:rFonts w:ascii="Times New Roman"/>
          <w:b w:val="false"/>
          <w:i w:val="false"/>
          <w:color w:val="000000"/>
          <w:sz w:val="28"/>
        </w:rPr>
        <w:t>
      23. Барлық өлшемшарттар бойынша конкурстық комиссия қойған баллдар веб-порталда автоматты түрде қосылады, нәтижесінде әлеуетті өнім берушіге баллда көрсетілген оның техникалық ерекшелігінің қорытынды бағасы қойылады.</w:t>
      </w:r>
    </w:p>
    <w:bookmarkEnd w:id="944"/>
    <w:bookmarkStart w:name="z1008" w:id="945"/>
    <w:p>
      <w:pPr>
        <w:spacing w:after="0"/>
        <w:ind w:left="0"/>
        <w:jc w:val="both"/>
      </w:pPr>
      <w:r>
        <w:rPr>
          <w:rFonts w:ascii="Times New Roman"/>
          <w:b w:val="false"/>
          <w:i w:val="false"/>
          <w:color w:val="000000"/>
          <w:sz w:val="28"/>
        </w:rPr>
        <w:t>
      24.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945"/>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13 баллдан 17 баллды қоса есептегенде құраса, онда әлеуетті өнім берушінің конкурстық баға ұсынысы 10%-ға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18 баллдан 22 баллды қоса есептегенде құраса,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23 баллдан 27 баллды қоса есептегенде құраса, онда әлеуетті өнім берушінің конкурстық баға ұсынысы 30%-ға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28 баллдан аса құраса, онда әлеуетті өнім берушінің конкурстық баға ұсынысы 40%-ға шартты азайтылады.</w:t>
      </w:r>
    </w:p>
    <w:bookmarkStart w:name="z1009" w:id="946"/>
    <w:p>
      <w:pPr>
        <w:spacing w:after="0"/>
        <w:ind w:left="0"/>
        <w:jc w:val="both"/>
      </w:pPr>
      <w:r>
        <w:rPr>
          <w:rFonts w:ascii="Times New Roman"/>
          <w:b w:val="false"/>
          <w:i w:val="false"/>
          <w:color w:val="000000"/>
          <w:sz w:val="28"/>
        </w:rPr>
        <w:t>
      25.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bookmarkEnd w:id="946"/>
    <w:bookmarkStart w:name="z1010" w:id="947"/>
    <w:p>
      <w:pPr>
        <w:spacing w:after="0"/>
        <w:ind w:left="0"/>
        <w:jc w:val="both"/>
      </w:pPr>
      <w:r>
        <w:rPr>
          <w:rFonts w:ascii="Times New Roman"/>
          <w:b w:val="false"/>
          <w:i w:val="false"/>
          <w:color w:val="000000"/>
          <w:sz w:val="28"/>
        </w:rPr>
        <w:t>
      26.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w:t>
      </w:r>
    </w:p>
    <w:bookmarkEnd w:id="947"/>
    <w:bookmarkStart w:name="z1011" w:id="948"/>
    <w:p>
      <w:pPr>
        <w:spacing w:after="0"/>
        <w:ind w:left="0"/>
        <w:jc w:val="both"/>
      </w:pPr>
      <w:r>
        <w:rPr>
          <w:rFonts w:ascii="Times New Roman"/>
          <w:b w:val="false"/>
          <w:i w:val="false"/>
          <w:color w:val="000000"/>
          <w:sz w:val="28"/>
        </w:rPr>
        <w:t>
      27. Конкурстық комиссия осы КҚ-ға 2-қосымшаға сәйкес мемлекеттік әлеуметтік тапсырыста көзделген көрсетілетін қызметтерді мемлекеттік сатып алу қорытындылары туралы хаттаманы ресімдейді.</w:t>
      </w:r>
    </w:p>
    <w:bookmarkEnd w:id="948"/>
    <w:bookmarkStart w:name="z1012" w:id="949"/>
    <w:p>
      <w:pPr>
        <w:spacing w:after="0"/>
        <w:ind w:left="0"/>
        <w:jc w:val="both"/>
      </w:pPr>
      <w:r>
        <w:rPr>
          <w:rFonts w:ascii="Times New Roman"/>
          <w:b w:val="false"/>
          <w:i w:val="false"/>
          <w:color w:val="000000"/>
          <w:sz w:val="28"/>
        </w:rPr>
        <w:t>
      28. Конкурстық комиссия, егер онда ұсынылған конкурсқа қатысуға өтінімнің мәнін қозғамайтын грамматикалық немесе арифметикалық қателер болса, конкурсқа қатысуға өтінімді КҚ талаптарына сәйкес келетін ретінде қарайды.</w:t>
      </w:r>
    </w:p>
    <w:bookmarkEnd w:id="949"/>
    <w:bookmarkStart w:name="z1013" w:id="950"/>
    <w:p>
      <w:pPr>
        <w:spacing w:after="0"/>
        <w:ind w:left="0"/>
        <w:jc w:val="both"/>
      </w:pPr>
      <w:r>
        <w:rPr>
          <w:rFonts w:ascii="Times New Roman"/>
          <w:b w:val="false"/>
          <w:i w:val="false"/>
          <w:color w:val="000000"/>
          <w:sz w:val="28"/>
        </w:rPr>
        <w:t>
      29. Әлеуетті өнім беруші мынадай:</w:t>
      </w:r>
    </w:p>
    <w:bookmarkEnd w:id="950"/>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(егер белгіленген тәртіппен көзделген жағдайда) сәйкес емес деп айқындалған;</w:t>
      </w:r>
    </w:p>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Start w:name="z1014" w:id="951"/>
    <w:p>
      <w:pPr>
        <w:spacing w:after="0"/>
        <w:ind w:left="0"/>
        <w:jc w:val="both"/>
      </w:pPr>
      <w:r>
        <w:rPr>
          <w:rFonts w:ascii="Times New Roman"/>
          <w:b w:val="false"/>
          <w:i w:val="false"/>
          <w:color w:val="000000"/>
          <w:sz w:val="28"/>
        </w:rPr>
        <w:t>
      30. Әлеуетті өнім берушіні басқа негіздер бойынша белгіленген талаптарға сәйкес келмейді деп тануға жол берілмейді.</w:t>
      </w:r>
    </w:p>
    <w:bookmarkEnd w:id="951"/>
    <w:bookmarkStart w:name="z1015" w:id="952"/>
    <w:p>
      <w:pPr>
        <w:spacing w:after="0"/>
        <w:ind w:left="0"/>
        <w:jc w:val="left"/>
      </w:pPr>
      <w:r>
        <w:rPr>
          <w:rFonts w:ascii="Times New Roman"/>
          <w:b/>
          <w:i w:val="false"/>
          <w:color w:val="000000"/>
        </w:rPr>
        <w:t xml:space="preserve"> 7. Конкурстық баға ұсыныстарын бағалау мен салыстыру және конкурстың жеңімпазын айқындау</w:t>
      </w:r>
    </w:p>
    <w:bookmarkEnd w:id="952"/>
    <w:bookmarkStart w:name="z1016" w:id="953"/>
    <w:p>
      <w:pPr>
        <w:spacing w:after="0"/>
        <w:ind w:left="0"/>
        <w:jc w:val="both"/>
      </w:pPr>
      <w:r>
        <w:rPr>
          <w:rFonts w:ascii="Times New Roman"/>
          <w:b w:val="false"/>
          <w:i w:val="false"/>
          <w:color w:val="000000"/>
          <w:sz w:val="28"/>
        </w:rPr>
        <w:t>
      31. Конкурстық баға ұсынысы конкурсқа қатысуға өтінімді қарау қорытындылары бойынша веб-порталда автоматты түрде ашылады.</w:t>
      </w:r>
    </w:p>
    <w:bookmarkEnd w:id="953"/>
    <w:bookmarkStart w:name="z1017" w:id="954"/>
    <w:p>
      <w:pPr>
        <w:spacing w:after="0"/>
        <w:ind w:left="0"/>
        <w:jc w:val="both"/>
      </w:pPr>
      <w:r>
        <w:rPr>
          <w:rFonts w:ascii="Times New Roman"/>
          <w:b w:val="false"/>
          <w:i w:val="false"/>
          <w:color w:val="000000"/>
          <w:sz w:val="28"/>
        </w:rPr>
        <w:t>
      32. Веб-портал конкурсқа қатысушылардың конкурстық баға ұсыныстарын бағалау мен салыстыруды автоматы түрде жүргізеді:</w:t>
      </w:r>
    </w:p>
    <w:bookmarkEnd w:id="954"/>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сондай-ақ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бағаларын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конкурсқа қатысуға өтінімінен бұрын түскен әлеуетті өнім беруші жеңімпаз болып табылады.</w:t>
      </w:r>
    </w:p>
    <w:bookmarkStart w:name="z1018" w:id="955"/>
    <w:p>
      <w:pPr>
        <w:spacing w:after="0"/>
        <w:ind w:left="0"/>
        <w:jc w:val="both"/>
      </w:pPr>
      <w:r>
        <w:rPr>
          <w:rFonts w:ascii="Times New Roman"/>
          <w:b w:val="false"/>
          <w:i w:val="false"/>
          <w:color w:val="000000"/>
          <w:sz w:val="28"/>
        </w:rPr>
        <w:t>
      33.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bookmarkEnd w:id="955"/>
    <w:bookmarkStart w:name="z1019" w:id="956"/>
    <w:p>
      <w:pPr>
        <w:spacing w:after="0"/>
        <w:ind w:left="0"/>
        <w:jc w:val="left"/>
      </w:pPr>
      <w:r>
        <w:rPr>
          <w:rFonts w:ascii="Times New Roman"/>
          <w:b/>
          <w:i w:val="false"/>
          <w:color w:val="000000"/>
        </w:rPr>
        <w:t xml:space="preserve"> 8. Конкурс қорытындылары бойынша мемлекеттік сатып алу туралы шарт</w:t>
      </w:r>
    </w:p>
    <w:bookmarkEnd w:id="956"/>
    <w:bookmarkStart w:name="z1020" w:id="957"/>
    <w:p>
      <w:pPr>
        <w:spacing w:after="0"/>
        <w:ind w:left="0"/>
        <w:jc w:val="both"/>
      </w:pPr>
      <w:r>
        <w:rPr>
          <w:rFonts w:ascii="Times New Roman"/>
          <w:b w:val="false"/>
          <w:i w:val="false"/>
          <w:color w:val="000000"/>
          <w:sz w:val="28"/>
        </w:rPr>
        <w:t>
      34.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957"/>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шектеулері болған тұлғаны қоспағанда, тапсырыс беруші үлгі шартқа сай жасалған, осы КҚ-ға 3-қосымшаға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өткен күннен бастап бес жұмыс күні ішінде жеңімпазға жібереді.</w:t>
      </w:r>
    </w:p>
    <w:bookmarkStart w:name="z1021" w:id="958"/>
    <w:p>
      <w:pPr>
        <w:spacing w:after="0"/>
        <w:ind w:left="0"/>
        <w:jc w:val="both"/>
      </w:pPr>
      <w:r>
        <w:rPr>
          <w:rFonts w:ascii="Times New Roman"/>
          <w:b w:val="false"/>
          <w:i w:val="false"/>
          <w:color w:val="000000"/>
          <w:sz w:val="28"/>
        </w:rPr>
        <w:t>
      35.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қорытындыларын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958"/>
    <w:bookmarkStart w:name="z1022" w:id="959"/>
    <w:p>
      <w:pPr>
        <w:spacing w:after="0"/>
        <w:ind w:left="0"/>
        <w:jc w:val="both"/>
      </w:pPr>
      <w:r>
        <w:rPr>
          <w:rFonts w:ascii="Times New Roman"/>
          <w:b w:val="false"/>
          <w:i w:val="false"/>
          <w:color w:val="000000"/>
          <w:sz w:val="28"/>
        </w:rPr>
        <w:t>
      36.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өткен күннен бастап бір жұмыс күні ішінде веб-портал арқылы өнім берушіге шартқа қол қоятын тұлға мен электрондық шартты ресімдеу үшін өнім берушінің деректемелері туралы мәліметтерге сұрау салу жібереді.</w:t>
      </w:r>
    </w:p>
    <w:bookmarkEnd w:id="959"/>
    <w:bookmarkStart w:name="z1023" w:id="960"/>
    <w:p>
      <w:pPr>
        <w:spacing w:after="0"/>
        <w:ind w:left="0"/>
        <w:jc w:val="both"/>
      </w:pPr>
      <w:r>
        <w:rPr>
          <w:rFonts w:ascii="Times New Roman"/>
          <w:b w:val="false"/>
          <w:i w:val="false"/>
          <w:color w:val="000000"/>
          <w:sz w:val="28"/>
        </w:rPr>
        <w:t>
      37.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960"/>
    <w:p>
      <w:pPr>
        <w:spacing w:after="0"/>
        <w:ind w:left="0"/>
        <w:jc w:val="both"/>
      </w:pPr>
      <w:r>
        <w:rPr>
          <w:rFonts w:ascii="Times New Roman"/>
          <w:b w:val="false"/>
          <w:i w:val="false"/>
          <w:color w:val="000000"/>
          <w:sz w:val="28"/>
        </w:rPr>
        <w:t>
      Әлеуетті өнім беруші шартқа қол қоятын тұлға мен өзінің деректемелері туралы растау болмаған жағдайда, тапсырыс беруші веб-порталда орналастырылған әлеуетті өнім берушінің тіркеу деректеріне сәйкес шартқа қол қояды.</w:t>
      </w:r>
    </w:p>
    <w:bookmarkStart w:name="z1024" w:id="961"/>
    <w:p>
      <w:pPr>
        <w:spacing w:after="0"/>
        <w:ind w:left="0"/>
        <w:jc w:val="both"/>
      </w:pPr>
      <w:r>
        <w:rPr>
          <w:rFonts w:ascii="Times New Roman"/>
          <w:b w:val="false"/>
          <w:i w:val="false"/>
          <w:color w:val="000000"/>
          <w:sz w:val="28"/>
        </w:rPr>
        <w:t>
      38.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961"/>
    <w:bookmarkStart w:name="z1025" w:id="962"/>
    <w:p>
      <w:pPr>
        <w:spacing w:after="0"/>
        <w:ind w:left="0"/>
        <w:jc w:val="both"/>
      </w:pPr>
      <w:r>
        <w:rPr>
          <w:rFonts w:ascii="Times New Roman"/>
          <w:b w:val="false"/>
          <w:i w:val="false"/>
          <w:color w:val="000000"/>
          <w:sz w:val="28"/>
        </w:rPr>
        <w:t>
      39. Өнім беруші, Заңда және Қағидаларда белгіленген мерзімде веб-портал арқылы электрондық цифрлық қолтаңбамен шартқа қол қояды.</w:t>
      </w:r>
    </w:p>
    <w:bookmarkEnd w:id="962"/>
    <w:bookmarkStart w:name="z1026" w:id="963"/>
    <w:p>
      <w:pPr>
        <w:spacing w:after="0"/>
        <w:ind w:left="0"/>
        <w:jc w:val="both"/>
      </w:pPr>
      <w:r>
        <w:rPr>
          <w:rFonts w:ascii="Times New Roman"/>
          <w:b w:val="false"/>
          <w:i w:val="false"/>
          <w:color w:val="000000"/>
          <w:sz w:val="28"/>
        </w:rPr>
        <w:t>
      40.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Шарт жобасы екінші орын алған әлеуетті өнім берушімен электрондық цифрлық қолтаңба арқылы оған шарт жобасы ұсынылған күннен бастап үш жұмыс күні ішінде расталуы тиіс.</w:t>
      </w:r>
    </w:p>
    <w:bookmarkEnd w:id="963"/>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1027" w:id="964"/>
    <w:p>
      <w:pPr>
        <w:spacing w:after="0"/>
        <w:ind w:left="0"/>
        <w:jc w:val="both"/>
      </w:pPr>
      <w:r>
        <w:rPr>
          <w:rFonts w:ascii="Times New Roman"/>
          <w:b w:val="false"/>
          <w:i w:val="false"/>
          <w:color w:val="000000"/>
          <w:sz w:val="28"/>
        </w:rPr>
        <w:t>
      41. Шарт, уәкілетті органның Заңның 16-бабының 6) тармақшасына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964"/>
    <w:bookmarkStart w:name="z1028" w:id="965"/>
    <w:p>
      <w:pPr>
        <w:spacing w:after="0"/>
        <w:ind w:left="0"/>
        <w:jc w:val="both"/>
      </w:pPr>
      <w:r>
        <w:rPr>
          <w:rFonts w:ascii="Times New Roman"/>
          <w:b w:val="false"/>
          <w:i w:val="false"/>
          <w:color w:val="000000"/>
          <w:sz w:val="28"/>
        </w:rPr>
        <w:t>
      42. Шарт бойынша қызмет көрсетудің ең аз мерзімі қызмет көрсетуге жұмсалатын мерзімнен аз болмауға, бірақ күнтізбелік он бес күннен аз болмауға тиіс.</w:t>
      </w:r>
    </w:p>
    <w:bookmarkEnd w:id="965"/>
    <w:bookmarkStart w:name="z1029" w:id="966"/>
    <w:p>
      <w:pPr>
        <w:spacing w:after="0"/>
        <w:ind w:left="0"/>
        <w:jc w:val="both"/>
      </w:pPr>
      <w:r>
        <w:rPr>
          <w:rFonts w:ascii="Times New Roman"/>
          <w:b w:val="false"/>
          <w:i w:val="false"/>
          <w:color w:val="000000"/>
          <w:sz w:val="28"/>
        </w:rPr>
        <w:t>
      43.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bookmarkEnd w:id="966"/>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031" w:id="967"/>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ерекшелік талаптарына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ерекшелік талаптарына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ерекшелігінің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неғұрлым үздік сипаттамаларды қамтиды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қызметі мақсатының (құрылтай құжаттарына сәйкес) Тапсырыс берушінің сатып алынатын қызметтеріне сәйкес келуі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ішінара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нысаны, өткізу орны мен мерзімі, жауапты тұлғалардың тегі аты, әкесінің 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жоқ не конкурстық құжаттаманың техникалық ерекшелігінде көзделген барлық талаптарды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 конкурстық құжаттаманың техникалық ерекшелігінде көзделген барлық талаптарды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техникалық ерекшеліктің барлық талаптарын қамтиды және қызмет көрсету сапасын жақсартатын қосымша іс-шараларды көздейді, әрбір жоба тапсырмасында іс-шараның атауын және нысанын, өткізу мерзімін және орнын сипаттайды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көрсетілетін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көрсетілетін қызметтер нарығындағы бес жылдан астам жұмыс тәжірибесі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белгілі бір аумақта (астана, республикалық маңызы бар қала, облыс аудан, қала) іске асырған жағдайда – үкіметтік емес ұйымның тиісті өңірдегі жұмыс тәжірибесі*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(Қазақстан Республикасы Қоғамдық даму министрінің 2018 жылғы 15 тамыздағы № 19 бұйрығымен бекітілген Мемлекеттік әлеуметтік тапсырыс стандартына сәйкес (нормативтік құқықтық актілерді мемлекеттік тіркеу тізілімінде № 17314 болып тіркелген)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жоқ немесе мамандардың тәжірибесі мен біліктілігі тиісті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немесе біліктілігі бар, олар тиісті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бар, олар тиісті құжаттармен расталған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индикаторлар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индикаторлардың, оның ішінде салым, процесс, қысқа мерзімді және ұзақ мерзімді нәтижелер индикаторларының болуы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Тиісті өңірде жұмыс тәжірибесін растау үшін Тапсырыс берушінің ресми хаты қосымша беріледі.</w:t>
      </w:r>
    </w:p>
    <w:p>
      <w:pPr>
        <w:spacing w:after="0"/>
        <w:ind w:left="0"/>
        <w:jc w:val="both"/>
      </w:pPr>
      <w:r>
        <w:rPr>
          <w:rFonts w:ascii="Times New Roman"/>
          <w:b w:val="false"/>
          <w:i w:val="false"/>
          <w:color w:val="000000"/>
          <w:sz w:val="28"/>
        </w:rPr>
        <w:t>
      ** Мамандардың тәжірибесі мен біліктілігін растайтын құжаттар білімі туралы дипломдар, тиісті курстардан, семинарлардан өткені туралы сертификаттар болып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033" w:id="968"/>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Күні мен уақыты</w:t>
      </w:r>
    </w:p>
    <w:bookmarkEnd w:id="968"/>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 1</w:t>
      </w:r>
    </w:p>
    <w:p>
      <w:pPr>
        <w:spacing w:after="0"/>
        <w:ind w:left="0"/>
        <w:jc w:val="both"/>
      </w:pPr>
      <w:r>
        <w:rPr>
          <w:rFonts w:ascii="Times New Roman"/>
          <w:b w:val="false"/>
          <w:i w:val="false"/>
          <w:color w:val="000000"/>
          <w:sz w:val="28"/>
        </w:rPr>
        <w:t>
      үш мәтіндік мәннен анықтамалық: (біліктілік талаптарына сәйкес келмеу, конкурстық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412-тармағымен көзделген өлшемшарттардың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ерекшелік талаптарына сәйкестігі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қызметі мақсатының (құрылтай құжаттарына сәйкес) Тапсырыс берушінің сатып алынатын қызметтеріне сәйкес келуі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нысаны, өткізу орны мен мерзімі, жауапты тұлғалардың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белгілі бір аумақта (астана, республикалық маңызы бар қала, облыс аудан, қала) іске асырған жағдайда – үкіметтік емес ұйымның тиісті өңірдегі жұмыс тәжірибесі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(Қазақстан Республикасы Қоғамдық даму министрінің 2018 жылғы 15 тамыздағы № 19 бұйрығымен бекітілген Мемлекеттік әлеуметтік тапсырыс стандартына сәйкес (нормативтік құқықтық актілерді мемлекеттік тіркеу тізілімінде № 17314 болып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035" w:id="969"/>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969"/>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- 1.</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қызметтерді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аумақтық қазынашылық органында тіркелген қол қойылған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мемлекеттік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оның негізінде осы Шарт жасалған сатып алуға қатысты Заңның 6-бабында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 жағдайда кез келген кезеңде бұзылуы мүмкін.</w:t>
      </w:r>
    </w:p>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&lt;Тапсырыс берушінің БСН&gt;БСК&lt;Тапсырыс берушінің БСК&gt;ЖСК&lt;Тапсырыс берушінің ЖСК&gt;&lt;Банктің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мекенжайы&gt;БСН/ССН/ТЕН &lt;Өнім берушінің БСН/ССН/ТЕН&gt; БСК&lt; Өнім берушінің БСК&gt;ЖСК&lt;Өнім берушінің ЖСК&gt;&lt;Банктің атауы&gt; Тел.: &lt;Өнім берушінің телефоны&gt;&lt;Өнім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bl>
    <w:bookmarkStart w:name="z1037" w:id="970"/>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970"/>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1039" w:id="971"/>
    <w:p>
      <w:pPr>
        <w:spacing w:after="0"/>
        <w:ind w:left="0"/>
        <w:jc w:val="left"/>
      </w:pPr>
      <w:r>
        <w:rPr>
          <w:rFonts w:ascii="Times New Roman"/>
          <w:b/>
          <w:i w:val="false"/>
          <w:color w:val="000000"/>
        </w:rPr>
        <w:t xml:space="preserve"> Тұрғын үй-жайды мемлекеттік сатып алуға қатысуға алдын ала рұқсат беру хаттамасы (сатып алу нөмірі) (әрбір лотқа жеке қалыптастырылады) Күні мен уақыты</w:t>
      </w:r>
    </w:p>
    <w:bookmarkEnd w:id="971"/>
    <w:p>
      <w:pPr>
        <w:spacing w:after="0"/>
        <w:ind w:left="0"/>
        <w:jc w:val="both"/>
      </w:pPr>
      <w:r>
        <w:rPr>
          <w:rFonts w:ascii="Times New Roman"/>
          <w:b w:val="false"/>
          <w:i w:val="false"/>
          <w:color w:val="000000"/>
          <w:sz w:val="28"/>
        </w:rPr>
        <w:t>
      Тапсырыс беруші______________________________________________</w:t>
      </w:r>
    </w:p>
    <w:p>
      <w:pPr>
        <w:spacing w:after="0"/>
        <w:ind w:left="0"/>
        <w:jc w:val="both"/>
      </w:pPr>
      <w:r>
        <w:rPr>
          <w:rFonts w:ascii="Times New Roman"/>
          <w:b w:val="false"/>
          <w:i w:val="false"/>
          <w:color w:val="000000"/>
          <w:sz w:val="28"/>
        </w:rPr>
        <w:t>
      Сатып алу № __________________________________________________</w:t>
      </w:r>
    </w:p>
    <w:p>
      <w:pPr>
        <w:spacing w:after="0"/>
        <w:ind w:left="0"/>
        <w:jc w:val="both"/>
      </w:pPr>
      <w:r>
        <w:rPr>
          <w:rFonts w:ascii="Times New Roman"/>
          <w:b w:val="false"/>
          <w:i w:val="false"/>
          <w:color w:val="000000"/>
          <w:sz w:val="28"/>
        </w:rPr>
        <w:t>
      Сатып алу атауы 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Сатып алуда (лотта) қатысуға берілген өтінімдер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Алдын ала рұқсат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(әлеуетті өнім берушілердің тізбегі), олардың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келтіру қажет әлеуетті өнім берушінің өтініміндегі құжаттар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үй-жайды сатып алуға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Талаптарға және хабарландыруда көрсетілген талаптарға сәйкес келетін тұрғын үй-жайды сатып алуға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хабарландыруда көрсетілген талаптарға сәйкес келтірген тұрғын үй-жайды сатып алуға қатысуға өтінімдерді ұсынудың соңғы күні мен уақыты: осы хаттама веб-порталда орналастырылған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27-қосымша</w:t>
            </w:r>
          </w:p>
        </w:tc>
      </w:tr>
    </w:tbl>
    <w:bookmarkStart w:name="z1041" w:id="972"/>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972"/>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w:t>
      </w:r>
    </w:p>
    <w:p>
      <w:pPr>
        <w:spacing w:after="0"/>
        <w:ind w:left="0"/>
        <w:jc w:val="both"/>
      </w:pPr>
      <w:r>
        <w:rPr>
          <w:rFonts w:ascii="Times New Roman"/>
          <w:b w:val="false"/>
          <w:i w:val="false"/>
          <w:color w:val="000000"/>
          <w:sz w:val="28"/>
        </w:rPr>
        <w:t>
      Лоттың № ______________________________________________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28-қосымша</w:t>
            </w:r>
          </w:p>
        </w:tc>
      </w:tr>
    </w:tbl>
    <w:bookmarkStart w:name="z1043" w:id="973"/>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973"/>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1045" w:id="974"/>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974"/>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bl>
    <w:bookmarkStart w:name="z1047" w:id="975"/>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975"/>
    <w:p>
      <w:pPr>
        <w:spacing w:after="0"/>
        <w:ind w:left="0"/>
        <w:jc w:val="both"/>
      </w:pPr>
      <w:r>
        <w:rPr>
          <w:rFonts w:ascii="Times New Roman"/>
          <w:b w:val="false"/>
          <w:i w:val="false"/>
          <w:color w:val="000000"/>
          <w:sz w:val="28"/>
        </w:rPr>
        <w:t>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Осымен Заңның 6-бабында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 арқылы бiр</w:t>
            </w:r>
            <w:r>
              <w:br/>
            </w:r>
            <w:r>
              <w:rPr>
                <w:rFonts w:ascii="Times New Roman"/>
                <w:b w:val="false"/>
                <w:i w:val="false"/>
                <w:color w:val="000000"/>
                <w:sz w:val="20"/>
              </w:rPr>
              <w:t>көзден алу тәсiлiмен</w:t>
            </w:r>
            <w:r>
              <w:br/>
            </w:r>
            <w:r>
              <w:rPr>
                <w:rFonts w:ascii="Times New Roman"/>
                <w:b w:val="false"/>
                <w:i w:val="false"/>
                <w:color w:val="000000"/>
                <w:sz w:val="20"/>
              </w:rPr>
              <w:t>мемлекеттік сатып алуға қатысу</w:t>
            </w:r>
            <w:r>
              <w:br/>
            </w:r>
            <w:r>
              <w:rPr>
                <w:rFonts w:ascii="Times New Roman"/>
                <w:b w:val="false"/>
                <w:i w:val="false"/>
                <w:color w:val="000000"/>
                <w:sz w:val="20"/>
              </w:rPr>
              <w:t>туралы келісімге қосымша</w:t>
            </w:r>
          </w:p>
        </w:tc>
      </w:tr>
    </w:tbl>
    <w:bookmarkStart w:name="z1049" w:id="976"/>
    <w:p>
      <w:pPr>
        <w:spacing w:after="0"/>
        <w:ind w:left="0"/>
        <w:jc w:val="left"/>
      </w:pPr>
      <w:r>
        <w:rPr>
          <w:rFonts w:ascii="Times New Roman"/>
          <w:b/>
          <w:i w:val="false"/>
          <w:color w:val="000000"/>
        </w:rPr>
        <w:t xml:space="preserve">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bookmarkEnd w:id="976"/>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30-қосымша</w:t>
            </w:r>
          </w:p>
        </w:tc>
      </w:tr>
    </w:tbl>
    <w:bookmarkStart w:name="z1051" w:id="977"/>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977"/>
    <w:p>
      <w:pPr>
        <w:spacing w:after="0"/>
        <w:ind w:left="0"/>
        <w:jc w:val="both"/>
      </w:pPr>
      <w:r>
        <w:rPr>
          <w:rFonts w:ascii="Times New Roman"/>
          <w:b w:val="false"/>
          <w:i w:val="false"/>
          <w:color w:val="000000"/>
          <w:sz w:val="28"/>
        </w:rPr>
        <w:t>
      Шақыру №_____________________________________________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Заңның 6-бабының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053" w:id="978"/>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978"/>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мемлекеттік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(ЖСН)/ССН/ 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471-тармағында көрсетілген жағдайларда көрсетіледі.</w:t>
      </w:r>
    </w:p>
    <w:p>
      <w:pPr>
        <w:spacing w:after="0"/>
        <w:ind w:left="0"/>
        <w:jc w:val="both"/>
      </w:pPr>
      <w:r>
        <w:rPr>
          <w:rFonts w:ascii="Times New Roman"/>
          <w:b w:val="false"/>
          <w:i w:val="false"/>
          <w:color w:val="000000"/>
          <w:sz w:val="28"/>
        </w:rPr>
        <w:t xml:space="preserve">
      Тапсырыс беруші өкілінің Т.А.Ә. және лауазымы, </w:t>
      </w:r>
    </w:p>
    <w:p>
      <w:pPr>
        <w:spacing w:after="0"/>
        <w:ind w:left="0"/>
        <w:jc w:val="both"/>
      </w:pPr>
      <w:r>
        <w:rPr>
          <w:rFonts w:ascii="Times New Roman"/>
          <w:b w:val="false"/>
          <w:i w:val="false"/>
          <w:color w:val="000000"/>
          <w:sz w:val="28"/>
        </w:rPr>
        <w:t xml:space="preserve">
      Бір көзден мемлекеттік сатып алуға қатысуға </w:t>
      </w:r>
    </w:p>
    <w:p>
      <w:pPr>
        <w:spacing w:after="0"/>
        <w:ind w:left="0"/>
        <w:jc w:val="both"/>
      </w:pPr>
      <w:r>
        <w:rPr>
          <w:rFonts w:ascii="Times New Roman"/>
          <w:b w:val="false"/>
          <w:i w:val="false"/>
          <w:color w:val="000000"/>
          <w:sz w:val="28"/>
        </w:rPr>
        <w:t xml:space="preserve">
      шақыру үшін әлеуетті өнім берушіні айқындау </w:t>
      </w:r>
    </w:p>
    <w:p>
      <w:pPr>
        <w:spacing w:after="0"/>
        <w:ind w:left="0"/>
        <w:jc w:val="both"/>
      </w:pPr>
      <w:r>
        <w:rPr>
          <w:rFonts w:ascii="Times New Roman"/>
          <w:b w:val="false"/>
          <w:i w:val="false"/>
          <w:color w:val="000000"/>
          <w:sz w:val="28"/>
        </w:rPr>
        <w:t>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1055" w:id="979"/>
    <w:p>
      <w:pPr>
        <w:spacing w:after="0"/>
        <w:ind w:left="0"/>
        <w:jc w:val="left"/>
      </w:pPr>
      <w:r>
        <w:rPr>
          <w:rFonts w:ascii="Times New Roman"/>
          <w:b/>
          <w:i w:val="false"/>
          <w:color w:val="000000"/>
        </w:rPr>
        <w:t xml:space="preserve"> Коммерциялық ұсынысты беру туралы сұрау салу</w:t>
      </w:r>
    </w:p>
    <w:bookmarkEnd w:id="979"/>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33-қосымша</w:t>
            </w:r>
          </w:p>
        </w:tc>
      </w:tr>
    </w:tbl>
    <w:bookmarkStart w:name="z1057" w:id="980"/>
    <w:p>
      <w:pPr>
        <w:spacing w:after="0"/>
        <w:ind w:left="0"/>
        <w:jc w:val="left"/>
      </w:pPr>
      <w:r>
        <w:rPr>
          <w:rFonts w:ascii="Times New Roman"/>
          <w:b/>
          <w:i w:val="false"/>
          <w:color w:val="000000"/>
        </w:rPr>
        <w:t xml:space="preserve"> Тауарларды мемлекеттік сатып алу туралы үлгілік шарт</w:t>
      </w:r>
    </w:p>
    <w:bookmarkEnd w:id="980"/>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тауарларды жеткізу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жүкқұжат;</w:t>
      </w:r>
    </w:p>
    <w:p>
      <w:pPr>
        <w:spacing w:after="0"/>
        <w:ind w:left="0"/>
        <w:jc w:val="both"/>
      </w:pPr>
      <w:r>
        <w:rPr>
          <w:rFonts w:ascii="Times New Roman"/>
          <w:b w:val="false"/>
          <w:i w:val="false"/>
          <w:color w:val="000000"/>
          <w:sz w:val="28"/>
        </w:rPr>
        <w:t>
      3) тауарды (тауарларды) қабылдап алу-беру актісі (актілері);</w:t>
      </w:r>
    </w:p>
    <w:p>
      <w:pPr>
        <w:spacing w:after="0"/>
        <w:ind w:left="0"/>
        <w:jc w:val="both"/>
      </w:pPr>
      <w:r>
        <w:rPr>
          <w:rFonts w:ascii="Times New Roman"/>
          <w:b w:val="false"/>
          <w:i w:val="false"/>
          <w:color w:val="000000"/>
          <w:sz w:val="28"/>
        </w:rPr>
        <w:t>
      4) мемлекеттiк сатып алуды жүзеге асыру қағидаларына 44-қосымшаға сәйкес нысан бойынша тауарлардағы жергілікті қамту туралы есеп;</w:t>
      </w:r>
    </w:p>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xml:space="preserve">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w:t>
      </w:r>
    </w:p>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547-тармағында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жеткізілген Тауарлардың сапасын тексеруге;</w:t>
      </w:r>
    </w:p>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Тауарлардың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Тауарларды жеткізу және құжаттама</w:t>
      </w:r>
    </w:p>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күнтізбелік 14 (он төрт) күн ішінде өз есебінен Тауарды жаңасына ауыстырады.</w:t>
      </w:r>
    </w:p>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xml:space="preserve">
      7.8. Тапсырыс беруші осы Шарт бойынша Өнім беруші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8.4. Шарт мынадай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тауарлар жеткізілген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жалтарса кез келген кезеңде оның бұзылуы туралы талапты қамтуы тиіс.</w:t>
      </w:r>
    </w:p>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34-қосымша</w:t>
            </w:r>
          </w:p>
        </w:tc>
      </w:tr>
    </w:tbl>
    <w:bookmarkStart w:name="z1059" w:id="981"/>
    <w:p>
      <w:pPr>
        <w:spacing w:after="0"/>
        <w:ind w:left="0"/>
        <w:jc w:val="left"/>
      </w:pPr>
      <w:r>
        <w:rPr>
          <w:rFonts w:ascii="Times New Roman"/>
          <w:b/>
          <w:i w:val="false"/>
          <w:color w:val="000000"/>
        </w:rPr>
        <w:t xml:space="preserve"> Құрылыс саласындағы жұмыстарды мемлекеттік сатып алу туралы (құрылыс-монтаждау жұмыстары) үлгілік шарт</w:t>
      </w:r>
    </w:p>
    <w:bookmarkEnd w:id="981"/>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Бас жобалаушы - &lt;Бас жобалаушының аты&gt;.</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лоттардың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3.3. Тапсырыс беруші Шарт күшіне енгеннен кейін Мердігер Шарттың орындалуын қамтамасыз етуді, авансты қамтамасыз етуді енгізгеннен кейін 1-қосымшаға сәйкес мөлшерде 5 (бес) жұмыс күні ішінде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 (бес) пайызын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 (бес) пайызын төлейді.</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Ақы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Мердігер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xml:space="preserve">
      5)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w:t>
      </w:r>
      <w:r>
        <w:rPr>
          <w:rFonts w:ascii="Times New Roman"/>
          <w:b w:val="false"/>
          <w:i w:val="false"/>
          <w:color w:val="000000"/>
          <w:sz w:val="28"/>
        </w:rPr>
        <w:t>115-1-қосымшаға</w:t>
      </w:r>
      <w:r>
        <w:rPr>
          <w:rFonts w:ascii="Times New Roman"/>
          <w:b w:val="false"/>
          <w:i w:val="false"/>
          <w:color w:val="000000"/>
          <w:sz w:val="28"/>
        </w:rPr>
        <w:t xml:space="preserve"> сәйкес нысан бойынша төлем сертификаты (Нормативтік құқықтық актілерді мемлекеттік тіркеу тізілімінде № 9934 болып тіркелген) (бұдан әрі - Бюджеттің атқарылуы және оған кассалық қызмет көрсету ережесі).</w:t>
      </w:r>
    </w:p>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 үшін тапсырыс берушілер айқындаған объектілер құрылысымен байланысты мемлекеттік сатып алуды жүзеге асыру кезінде қолданылады.</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Шарт бойынша жұмыстарды орындау мақсатында Қазақстан Республикасы Инвестиция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жазбаша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both"/>
      </w:pPr>
      <w:r>
        <w:rPr>
          <w:rFonts w:ascii="Times New Roman"/>
          <w:b w:val="false"/>
          <w:i w:val="false"/>
          <w:color w:val="000000"/>
          <w:sz w:val="28"/>
        </w:rPr>
        <w:t>
      4.2. Мердігер:</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Мердігер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6)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p>
      <w:pPr>
        <w:spacing w:after="0"/>
        <w:ind w:left="0"/>
        <w:jc w:val="both"/>
      </w:pPr>
      <w:r>
        <w:rPr>
          <w:rFonts w:ascii="Times New Roman"/>
          <w:b w:val="false"/>
          <w:i w:val="false"/>
          <w:color w:val="000000"/>
          <w:sz w:val="28"/>
        </w:rPr>
        <w:t>
      Осы тармақтың бірінші бөлігінің 6) тармақшасы қазынашылық сүйемелдеу үшін тапсырыс берушілер айқындаған объектілер құрылысымен байланысты мемлекеттік сатып алуды жүзеге асыру кезінде қолданылады.</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құжаттамаға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p>
      <w:pPr>
        <w:spacing w:after="0"/>
        <w:ind w:left="0"/>
        <w:jc w:val="both"/>
      </w:pPr>
      <w:r>
        <w:rPr>
          <w:rFonts w:ascii="Times New Roman"/>
          <w:b w:val="false"/>
          <w:i w:val="false"/>
          <w:color w:val="000000"/>
          <w:sz w:val="28"/>
        </w:rPr>
        <w:t>
      Осы талаптарға сәйкес келмейтін, оның ішінде жеткіліксіз негізделген және рұқсатсыз өзгерістерді қамтитын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Ақауды түзету Мердігер беретін кепілдіктерге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жобалау-сметалық құжаттамаға сәйкес келетінін куәландыратын құжаттарды береді.</w:t>
      </w:r>
    </w:p>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8.9. Тапсырыс беруші осы Шарт бойынша Мердігер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 енгізген соманы (бар болса қайтармайды.</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13.3. Мердігердің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35-қосымша</w:t>
            </w:r>
          </w:p>
        </w:tc>
      </w:tr>
    </w:tbl>
    <w:bookmarkStart w:name="z1061" w:id="982"/>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982"/>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4) жобалауға тапсырыс беруші бекіткен тапсырма.</w:t>
      </w:r>
    </w:p>
    <w:p>
      <w:pPr>
        <w:spacing w:after="0"/>
        <w:ind w:left="0"/>
        <w:jc w:val="both"/>
      </w:pPr>
      <w:r>
        <w:rPr>
          <w:rFonts w:ascii="Times New Roman"/>
          <w:b w:val="false"/>
          <w:i w:val="false"/>
          <w:color w:val="000000"/>
          <w:sz w:val="28"/>
        </w:rPr>
        <w:t>
      3. Шарттың сомасы және төлеу талаптары</w:t>
      </w:r>
    </w:p>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p>
      <w:pPr>
        <w:spacing w:after="0"/>
        <w:ind w:left="0"/>
        <w:jc w:val="both"/>
      </w:pPr>
      <w:r>
        <w:rPr>
          <w:rFonts w:ascii="Times New Roman"/>
          <w:b w:val="false"/>
          <w:i w:val="false"/>
          <w:color w:val="000000"/>
          <w:sz w:val="28"/>
        </w:rPr>
        <w:t xml:space="preserve">
      3.2. Қазынашылықтың аумақтық органында Шарт </w:t>
      </w:r>
    </w:p>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Төлем алдындағы қажетті құжаттар:</w:t>
      </w:r>
    </w:p>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жұмыстардың актісі(лері);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Жобалаушы/Орындаушы міндеттенеді: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Қазақстан Республикасы Инвестиция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4.2. Жобалаушы/Орындаушы: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мемлекеттiк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xml:space="preserve">
      5. Жұмыстарды тапсыру және қабылдау тәртібі </w:t>
      </w:r>
    </w:p>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10%-нан аспауға тиіс.</w:t>
      </w:r>
    </w:p>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7.9. Тапсырыс беруші осы Шарт бойынша Жобалаушы/Орындаушы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Жобалаушы/Орындаушы енгізген соманы (бар болса қайтармайды.</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8.5. Мына фактілердің бірі анықталған жағдайда:</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Шарт кез келген кезеңде бұзылуы мүмкін.</w:t>
      </w:r>
    </w:p>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Жобалаушыны/Орындаушыны таңдау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 </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36-қосымша</w:t>
            </w:r>
          </w:p>
        </w:tc>
      </w:tr>
    </w:tbl>
    <w:bookmarkStart w:name="z1063" w:id="983"/>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983"/>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Ұғымдар мен анықтамалар</w:t>
      </w:r>
    </w:p>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2. Шарттың мәні</w:t>
      </w:r>
    </w:p>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жұмыстарды орындау шарты (1-қосымша);</w:t>
      </w:r>
    </w:p>
    <w:p>
      <w:pPr>
        <w:spacing w:after="0"/>
        <w:ind w:left="0"/>
        <w:jc w:val="both"/>
      </w:pPr>
      <w:r>
        <w:rPr>
          <w:rFonts w:ascii="Times New Roman"/>
          <w:b w:val="false"/>
          <w:i w:val="false"/>
          <w:color w:val="000000"/>
          <w:sz w:val="28"/>
        </w:rPr>
        <w:t>
      3) техникалық ерекшелігі (2-қосымша);</w:t>
      </w:r>
    </w:p>
    <w:p>
      <w:pPr>
        <w:spacing w:after="0"/>
        <w:ind w:left="0"/>
        <w:jc w:val="both"/>
      </w:pPr>
      <w:r>
        <w:rPr>
          <w:rFonts w:ascii="Times New Roman"/>
          <w:b w:val="false"/>
          <w:i w:val="false"/>
          <w:color w:val="000000"/>
          <w:sz w:val="28"/>
        </w:rPr>
        <w:t>
      4) консорциялық келісім (Консорциуммен Шарт жасасқан жағдайда).</w:t>
      </w:r>
    </w:p>
    <w:p>
      <w:pPr>
        <w:spacing w:after="0"/>
        <w:ind w:left="0"/>
        <w:jc w:val="both"/>
      </w:pPr>
      <w:r>
        <w:rPr>
          <w:rFonts w:ascii="Times New Roman"/>
          <w:b w:val="false"/>
          <w:i w:val="false"/>
          <w:color w:val="000000"/>
          <w:sz w:val="28"/>
        </w:rPr>
        <w:t>
      3. Шарттың сомасы және ақы төлеу шарттары</w:t>
      </w:r>
    </w:p>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p>
      <w:pPr>
        <w:spacing w:after="0"/>
        <w:ind w:left="0"/>
        <w:jc w:val="both"/>
      </w:pPr>
      <w:r>
        <w:rPr>
          <w:rFonts w:ascii="Times New Roman"/>
          <w:b w:val="false"/>
          <w:i w:val="false"/>
          <w:color w:val="000000"/>
          <w:sz w:val="28"/>
        </w:rPr>
        <w:t>
      3.5. Ақы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4. Тараптардың міндеттемелері</w:t>
      </w:r>
    </w:p>
    <w:p>
      <w:pPr>
        <w:spacing w:after="0"/>
        <w:ind w:left="0"/>
        <w:jc w:val="both"/>
      </w:pPr>
      <w:r>
        <w:rPr>
          <w:rFonts w:ascii="Times New Roman"/>
          <w:b w:val="false"/>
          <w:i w:val="false"/>
          <w:color w:val="000000"/>
          <w:sz w:val="28"/>
        </w:rPr>
        <w:t>
      4.1. Мердігер/Орындаушы:</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4.2. Мердігер/Орындаушы: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Жұмыстарды тапсыру және қабылдап алу тәртібі</w:t>
      </w:r>
    </w:p>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p>
      <w:pPr>
        <w:spacing w:after="0"/>
        <w:ind w:left="0"/>
        <w:jc w:val="both"/>
      </w:pPr>
      <w:r>
        <w:rPr>
          <w:rFonts w:ascii="Times New Roman"/>
          <w:b w:val="false"/>
          <w:i w:val="false"/>
          <w:color w:val="000000"/>
          <w:sz w:val="28"/>
        </w:rPr>
        <w:t>
      7. Кепілдік. Сапа</w:t>
      </w:r>
    </w:p>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8.9. Тапсырыс беруші осы Шарт бойынша Мердігер/Орындаушы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Мердігер/Орындаушы енгізген соманы (бар болса қайтармайды.</w:t>
      </w:r>
    </w:p>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9. Шарттың қолданылу мерзімі және бұзылу талаптары</w:t>
      </w:r>
    </w:p>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күнгi iс жүзiндегi шығындар үшiн ғана төлем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Заңның 6-бабында көзделген шектеулерді бұзу анықталса;</w:t>
      </w:r>
    </w:p>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Шарт кез келген кезеңде бұзылуы мүмкін.</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p>
      <w:pPr>
        <w:spacing w:after="0"/>
        <w:ind w:left="0"/>
        <w:jc w:val="both"/>
      </w:pPr>
      <w:r>
        <w:rPr>
          <w:rFonts w:ascii="Times New Roman"/>
          <w:b w:val="false"/>
          <w:i w:val="false"/>
          <w:color w:val="000000"/>
          <w:sz w:val="28"/>
        </w:rPr>
        <w:t>
      10. Хабарлама</w:t>
      </w:r>
    </w:p>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11. Форс-мажор</w:t>
      </w:r>
    </w:p>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12. Даулы мәселелерді шешу</w:t>
      </w:r>
    </w:p>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13. Өзге де шарттар</w:t>
      </w:r>
    </w:p>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13.3. Мердігердің/Орындаушының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14.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37-қосымша</w:t>
            </w:r>
          </w:p>
        </w:tc>
      </w:tr>
    </w:tbl>
    <w:bookmarkStart w:name="z1065" w:id="984"/>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984"/>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лоттар тізбесі және қызметтер көрсету шарты (1-қосымша);</w:t>
      </w:r>
    </w:p>
    <w:p>
      <w:pPr>
        <w:spacing w:after="0"/>
        <w:ind w:left="0"/>
        <w:jc w:val="both"/>
      </w:pPr>
      <w:r>
        <w:rPr>
          <w:rFonts w:ascii="Times New Roman"/>
          <w:b w:val="false"/>
          <w:i w:val="false"/>
          <w:color w:val="000000"/>
          <w:sz w:val="28"/>
        </w:rPr>
        <w:t>
      3) техникалық ерекшелік (2-қосымша).</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w:t>
      </w:r>
      <w:r>
        <w:rPr>
          <w:rFonts w:ascii="Times New Roman"/>
          <w:b w:val="false"/>
          <w:i w:val="false"/>
          <w:color w:val="000000"/>
          <w:vertAlign w:val="superscript"/>
        </w:rPr>
        <w:t>23</w:t>
      </w:r>
      <w:r>
        <w:rPr>
          <w:rFonts w:ascii="Times New Roman"/>
          <w:b w:val="false"/>
          <w:i w:val="false"/>
          <w:color w:val="000000"/>
          <w:sz w:val="28"/>
        </w:rPr>
        <w:t>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мемлекеттiк сатып алуды жүзеге асыру қағидаларына 45-қосымшаға сәйкес нысан бойынша қызметтердегі жергілікті қамту туралы есепті ресімдеуге және жіберуге;</w:t>
      </w:r>
    </w:p>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p>
      <w:pPr>
        <w:spacing w:after="0"/>
        <w:ind w:left="0"/>
        <w:jc w:val="both"/>
      </w:pPr>
      <w:r>
        <w:rPr>
          <w:rFonts w:ascii="Times New Roman"/>
          <w:b w:val="false"/>
          <w:i w:val="false"/>
          <w:color w:val="000000"/>
          <w:sz w:val="28"/>
        </w:rPr>
        <w:t>
      7.9. Тапсырыс беруші осы Шарт бойынша Өнім беруші өз міндеттемелерін орындамауына байланысты Шартты бұзған жағдайда оның орындалуын қамтамасыз ету соманы, сондай-ақ Заңның 26-бабына сәйкес Өнім беруші енгізген соманы (бар болса қайтармайды.</w:t>
      </w:r>
    </w:p>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8. Шарттың қолданылу мерзімі және бұзылу талаптары</w:t>
      </w:r>
    </w:p>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8.7. Шарт:</w:t>
      </w:r>
    </w:p>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26-бабына сәйкес сомаларды енгізбеу арқылы Шарт жасасудан жалтару жағдайында кез келген кезеңде бұзылуы мүмкін.</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тармақ&gt;*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38-қосымша</w:t>
            </w:r>
          </w:p>
        </w:tc>
      </w:tr>
    </w:tbl>
    <w:bookmarkStart w:name="z1067" w:id="985"/>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985"/>
    <w:p>
      <w:pPr>
        <w:spacing w:after="0"/>
        <w:ind w:left="0"/>
        <w:jc w:val="both"/>
      </w:pPr>
      <w:r>
        <w:rPr>
          <w:rFonts w:ascii="Times New Roman"/>
          <w:b w:val="false"/>
          <w:i w:val="false"/>
          <w:color w:val="000000"/>
          <w:sz w:val="28"/>
        </w:rPr>
        <w:t>
      Банктің атауы: 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Кепілді міндеттеме № ______ ________________ "___" _______ ___ 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________________________________№ ____________________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1069" w:id="986"/>
    <w:p>
      <w:pPr>
        <w:spacing w:after="0"/>
        <w:ind w:left="0"/>
        <w:jc w:val="left"/>
      </w:pPr>
      <w:r>
        <w:rPr>
          <w:rFonts w:ascii="Times New Roman"/>
          <w:b/>
          <w:i w:val="false"/>
          <w:color w:val="000000"/>
        </w:rPr>
        <w:t xml:space="preserve"> №__ сенімхат*** (электрондық нысан)</w:t>
      </w:r>
    </w:p>
    <w:bookmarkEnd w:id="986"/>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____________________________________________________берілді***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____________________________________________________________алуға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Қорларды шетке беруге арналған жүкқұжат (электрондық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1072" w:id="987"/>
    <w:p>
      <w:pPr>
        <w:spacing w:after="0"/>
        <w:ind w:left="0"/>
        <w:jc w:val="left"/>
      </w:pPr>
      <w:r>
        <w:rPr>
          <w:rFonts w:ascii="Times New Roman"/>
          <w:b/>
          <w:i w:val="false"/>
          <w:color w:val="000000"/>
        </w:rPr>
        <w:t xml:space="preserve"> Тауар(лар)ды қабылдап алу-беру актісі</w:t>
      </w:r>
    </w:p>
    <w:bookmarkEnd w:id="987"/>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өкілдерінің</w:t>
      </w:r>
    </w:p>
    <w:p>
      <w:pPr>
        <w:spacing w:after="0"/>
        <w:ind w:left="0"/>
        <w:jc w:val="both"/>
      </w:pPr>
      <w:r>
        <w:rPr>
          <w:rFonts w:ascii="Times New Roman"/>
          <w:b w:val="false"/>
          <w:i w:val="false"/>
          <w:color w:val="000000"/>
          <w:sz w:val="28"/>
        </w:rPr>
        <w:t>
      атынан _____________________, берілгені, ал төменде қол қойған Тапсырыс беруші</w:t>
      </w:r>
    </w:p>
    <w:p>
      <w:pPr>
        <w:spacing w:after="0"/>
        <w:ind w:left="0"/>
        <w:jc w:val="both"/>
      </w:pPr>
      <w:r>
        <w:rPr>
          <w:rFonts w:ascii="Times New Roman"/>
          <w:b w:val="false"/>
          <w:i w:val="false"/>
          <w:color w:val="000000"/>
          <w:sz w:val="28"/>
        </w:rPr>
        <w:t>
      (Тапсырыс берушінің атауы*) өкілдерінің атынан __________________________</w:t>
      </w:r>
    </w:p>
    <w:p>
      <w:pPr>
        <w:spacing w:after="0"/>
        <w:ind w:left="0"/>
        <w:jc w:val="both"/>
      </w:pPr>
      <w:r>
        <w:rPr>
          <w:rFonts w:ascii="Times New Roman"/>
          <w:b w:val="false"/>
          <w:i w:val="false"/>
          <w:color w:val="000000"/>
          <w:sz w:val="28"/>
        </w:rPr>
        <w:t>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 теңгені</w:t>
      </w:r>
    </w:p>
    <w:p>
      <w:pPr>
        <w:spacing w:after="0"/>
        <w:ind w:left="0"/>
        <w:jc w:val="both"/>
      </w:pPr>
      <w:r>
        <w:rPr>
          <w:rFonts w:ascii="Times New Roman"/>
          <w:b w:val="false"/>
          <w:i w:val="false"/>
          <w:color w:val="000000"/>
          <w:sz w:val="28"/>
        </w:rPr>
        <w:t>
      құрайды,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немесе міндеттемелерді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bl>
    <w:bookmarkStart w:name="z1074" w:id="988"/>
    <w:p>
      <w:pPr>
        <w:spacing w:after="0"/>
        <w:ind w:left="0"/>
        <w:jc w:val="left"/>
      </w:pPr>
      <w:r>
        <w:rPr>
          <w:rFonts w:ascii="Times New Roman"/>
          <w:b/>
          <w:i w:val="false"/>
          <w:color w:val="000000"/>
        </w:rPr>
        <w:t xml:space="preserve"> Орындалған жұмыстардың актісі ****</w:t>
      </w:r>
    </w:p>
    <w:bookmarkEnd w:id="988"/>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w:t>
            </w:r>
          </w:p>
          <w:p>
            <w:pPr>
              <w:spacing w:after="20"/>
              <w:ind w:left="20"/>
              <w:jc w:val="both"/>
            </w:pPr>
            <w:r>
              <w:rPr>
                <w:rFonts w:ascii="Times New Roman"/>
                <w:b w:val="false"/>
                <w:i w:val="false"/>
                <w:color w:val="000000"/>
                <w:sz w:val="20"/>
              </w:rPr>
              <w:t>
_____________________(Орындаушы),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w:t>
            </w:r>
          </w:p>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bookmarkStart w:name="z1075" w:id="989"/>
    <w:p>
      <w:pPr>
        <w:spacing w:after="0"/>
        <w:ind w:left="0"/>
        <w:jc w:val="left"/>
      </w:pPr>
      <w:r>
        <w:rPr>
          <w:rFonts w:ascii="Times New Roman"/>
          <w:b/>
          <w:i w:val="false"/>
          <w:color w:val="000000"/>
        </w:rPr>
        <w:t xml:space="preserve"> 20__ жылғы "___" ______ №__ Орындалған жұмыстардың актісі</w:t>
      </w:r>
    </w:p>
    <w:bookmarkEnd w:id="989"/>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Мердігер:___________________________________________________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Құрылыс:___________________________________________________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Объект:_____________________________________________________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шарт (келісімшарт) 20__ жылғы "___" _______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 _____________________</w:t>
            </w:r>
          </w:p>
          <w:p>
            <w:pPr>
              <w:spacing w:after="20"/>
              <w:ind w:left="20"/>
              <w:jc w:val="both"/>
            </w:pPr>
            <w:r>
              <w:rPr>
                <w:rFonts w:ascii="Times New Roman"/>
                <w:b w:val="false"/>
                <w:i w:val="false"/>
                <w:color w:val="000000"/>
                <w:sz w:val="20"/>
              </w:rPr>
              <w:t>
(ұйымның атауы)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Техникалық қадағалау сарапшысы (лары) _______________________________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43-қосымша</w:t>
            </w:r>
          </w:p>
        </w:tc>
      </w:tr>
    </w:tbl>
    <w:bookmarkStart w:name="z1077" w:id="990"/>
    <w:p>
      <w:pPr>
        <w:spacing w:after="0"/>
        <w:ind w:left="0"/>
        <w:jc w:val="left"/>
      </w:pPr>
      <w:r>
        <w:rPr>
          <w:rFonts w:ascii="Times New Roman"/>
          <w:b/>
          <w:i w:val="false"/>
          <w:color w:val="000000"/>
        </w:rPr>
        <w:t xml:space="preserve"> Көрсетілген қызмет актісі</w:t>
      </w:r>
    </w:p>
    <w:bookmarkEnd w:id="990"/>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құжаттардың электрондық көшірмелерінің тізбесі (болған жағдайда өнім беруші/тапсырыс беруші тіркеп отырады)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44-қосымша</w:t>
            </w:r>
          </w:p>
        </w:tc>
      </w:tr>
    </w:tbl>
    <w:bookmarkStart w:name="z1079" w:id="991"/>
    <w:p>
      <w:pPr>
        <w:spacing w:after="0"/>
        <w:ind w:left="0"/>
        <w:jc w:val="left"/>
      </w:pPr>
      <w:r>
        <w:rPr>
          <w:rFonts w:ascii="Times New Roman"/>
          <w:b/>
          <w:i w:val="false"/>
          <w:color w:val="000000"/>
        </w:rPr>
        <w:t xml:space="preserve"> Сатып алынатын Тауарлардағы жергілікті қамту туралы есеп</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қаңтардағы № 87 </w:t>
      </w:r>
      <w:r>
        <w:rPr>
          <w:rFonts w:ascii="Times New Roman"/>
          <w:b w:val="false"/>
          <w:i w:val="false"/>
          <w:color w:val="000000"/>
          <w:sz w:val="28"/>
        </w:rPr>
        <w:t>бұйрығымен</w:t>
      </w:r>
      <w:r>
        <w:rPr>
          <w:rFonts w:ascii="Times New Roman"/>
          <w:b w:val="false"/>
          <w:i w:val="false"/>
          <w:color w:val="000000"/>
          <w:sz w:val="28"/>
        </w:rPr>
        <w:t> бекітілген, Нормативтік құқықтық актілерді мемлекеттік тіркеу тізілімінде № 10711 болып тіркелген Ұйымдардың тауарларды, жұмыстар мен көрсетілетін қызметтерді сатып алу кезінде жергілікті қамтуды есептеуінің бірыңғай әдістемесінің (бұдан әрі - Ұйымдардың тауарларды, жұмыстар мен көрсетілетін қызметтерді сатып алу кезінде жергілікті қамтуды есептеуінің бірыңғай әдістемесі) 4-тармағына сәйкес тауарларды жеткізуге арналған шартта жергілікті қамтуды (ЖҚ)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22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СТi - i-ші тауардың құны;</w:t>
      </w:r>
    </w:p>
    <w:p>
      <w:pPr>
        <w:spacing w:after="0"/>
        <w:ind w:left="0"/>
        <w:jc w:val="both"/>
      </w:pPr>
      <w:r>
        <w:rPr>
          <w:rFonts w:ascii="Times New Roman"/>
          <w:b w:val="false"/>
          <w:i w:val="false"/>
          <w:color w:val="000000"/>
          <w:sz w:val="28"/>
        </w:rPr>
        <w:t>
      Мi – Қазақстан Республикасы Инвестициялар және даму министрінің м.а. 2015 жылғы 9 қаңтардағы № 6 бұйрығымен бекітілген "СТ-КZ" нысанындағы Тауардың шығарылған елі туралы сертификатта (бұдан әрі – "СТ-КZ" нысанындағы Тауардың шығарылған елі туралы сертификат) көрсетілген тауардағы жергілікті қамту үлесі;</w:t>
      </w:r>
    </w:p>
    <w:p>
      <w:pPr>
        <w:spacing w:after="0"/>
        <w:ind w:left="0"/>
        <w:jc w:val="both"/>
      </w:pPr>
      <w:r>
        <w:rPr>
          <w:rFonts w:ascii="Times New Roman"/>
          <w:b w:val="false"/>
          <w:i w:val="false"/>
          <w:color w:val="000000"/>
          <w:sz w:val="28"/>
        </w:rPr>
        <w:t>
      Мi = 0, егер Ұйымдардың тауарларды, жұмыстар мен көрсетілетін қызметтерді сатып алу кезінде жергілікті қамтуды есептеуінің бірыңғай әдістемесінің 7-тармағында өзгеше белгіленбесе, "СТ-КZ" нысанындағы Тауардың шығарылған елі туралы сертификат болмаған жағдайда;</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Жергілікті қамту үлесі (%):</w:t>
      </w:r>
    </w:p>
    <w:p>
      <w:pPr>
        <w:spacing w:after="0"/>
        <w:ind w:left="0"/>
        <w:jc w:val="both"/>
      </w:pPr>
      <w:r>
        <w:rPr>
          <w:rFonts w:ascii="Times New Roman"/>
          <w:b w:val="false"/>
          <w:i w:val="false"/>
          <w:color w:val="000000"/>
          <w:sz w:val="28"/>
        </w:rPr>
        <w:t>
      *ЖҚт = ___________</w:t>
      </w:r>
    </w:p>
    <w:p>
      <w:pPr>
        <w:spacing w:after="0"/>
        <w:ind w:left="0"/>
        <w:jc w:val="both"/>
      </w:pPr>
      <w:r>
        <w:rPr>
          <w:rFonts w:ascii="Times New Roman"/>
          <w:b w:val="false"/>
          <w:i w:val="false"/>
          <w:color w:val="000000"/>
          <w:sz w:val="28"/>
        </w:rPr>
        <w:t>
      * шартта цифрлық форматта жүздік үлеске дейін (0,00) жергілікті қамтудың қорытынды үлесі көрсетіледі</w:t>
      </w:r>
    </w:p>
    <w:p>
      <w:pPr>
        <w:spacing w:after="0"/>
        <w:ind w:left="0"/>
        <w:jc w:val="both"/>
      </w:pPr>
      <w:r>
        <w:rPr>
          <w:rFonts w:ascii="Times New Roman"/>
          <w:b w:val="false"/>
          <w:i w:val="false"/>
          <w:color w:val="000000"/>
          <w:sz w:val="28"/>
        </w:rPr>
        <w:t>
      ___________________________________ М.О. 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w:t>
      </w:r>
    </w:p>
    <w:p>
      <w:pPr>
        <w:spacing w:after="0"/>
        <w:ind w:left="0"/>
        <w:jc w:val="both"/>
      </w:pPr>
      <w:r>
        <w:rPr>
          <w:rFonts w:ascii="Times New Roman"/>
          <w:b w:val="false"/>
          <w:i w:val="false"/>
          <w:color w:val="000000"/>
          <w:sz w:val="28"/>
        </w:rPr>
        <w:t>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45-қосымша</w:t>
            </w:r>
          </w:p>
        </w:tc>
      </w:tr>
    </w:tbl>
    <w:bookmarkStart w:name="z1081" w:id="992"/>
    <w:p>
      <w:pPr>
        <w:spacing w:after="0"/>
        <w:ind w:left="0"/>
        <w:jc w:val="left"/>
      </w:pPr>
      <w:r>
        <w:rPr>
          <w:rFonts w:ascii="Times New Roman"/>
          <w:b/>
          <w:i w:val="false"/>
          <w:color w:val="000000"/>
        </w:rPr>
        <w:t xml:space="preserve"> Жұмыстар мен көрсетілетін қызметтердегі жергілікті қамту туралы есеп</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қойнауын пайдалануға арналған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қамтуды (бұдан әрі – ЖҚж/қ) есептеу Ұйымдардың тауарларды, жұмыстар мен көрсетілетін қызметтерді сатып алу кезінде жергілікті қамтуды есептеуінің бірыңғай әдістемесіне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жасалған j-шарттарының жалпы саны;</w:t>
      </w:r>
    </w:p>
    <w:p>
      <w:pPr>
        <w:spacing w:after="0"/>
        <w:ind w:left="0"/>
        <w:jc w:val="both"/>
      </w:pPr>
      <w:r>
        <w:rPr>
          <w:rFonts w:ascii="Times New Roman"/>
          <w:b w:val="false"/>
          <w:i w:val="false"/>
          <w:color w:val="000000"/>
          <w:sz w:val="28"/>
        </w:rPr>
        <w:t>
      j - жұмыстарды орындау (қызметтер көрсету) мақсатында жасалған шарттардың реттік нөмірі;</w:t>
      </w:r>
    </w:p>
    <w:p>
      <w:pPr>
        <w:spacing w:after="0"/>
        <w:ind w:left="0"/>
        <w:jc w:val="both"/>
      </w:pPr>
      <w:r>
        <w:rPr>
          <w:rFonts w:ascii="Times New Roman"/>
          <w:b w:val="false"/>
          <w:i w:val="false"/>
          <w:color w:val="000000"/>
          <w:sz w:val="28"/>
        </w:rPr>
        <w:t>
      СДj – j-шартының құны;</w:t>
      </w:r>
    </w:p>
    <w:p>
      <w:pPr>
        <w:spacing w:after="0"/>
        <w:ind w:left="0"/>
        <w:jc w:val="both"/>
      </w:pPr>
      <w:r>
        <w:rPr>
          <w:rFonts w:ascii="Times New Roman"/>
          <w:b w:val="false"/>
          <w:i w:val="false"/>
          <w:color w:val="000000"/>
          <w:sz w:val="28"/>
        </w:rPr>
        <w:t>
      СТj – j-шартын орындау мақсатында өнім беруші немесе қосалқы мердігер сатып алған тауарлардың жиынтық құны;</w:t>
      </w:r>
    </w:p>
    <w:p>
      <w:pPr>
        <w:spacing w:after="0"/>
        <w:ind w:left="0"/>
        <w:jc w:val="both"/>
      </w:pPr>
      <w:r>
        <w:rPr>
          <w:rFonts w:ascii="Times New Roman"/>
          <w:b w:val="false"/>
          <w:i w:val="false"/>
          <w:color w:val="000000"/>
          <w:sz w:val="28"/>
        </w:rPr>
        <w:t>
      ССДj – j-шартын орындау мақсатында жасалған қосалқы мердігерлер шарттарының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 -шартын орындау мақсатында өнім беруші немесе қосалқы мердігер сатып алған тауарлар атауының жалпы саны;</w:t>
      </w:r>
    </w:p>
    <w:p>
      <w:pPr>
        <w:spacing w:after="0"/>
        <w:ind w:left="0"/>
        <w:jc w:val="both"/>
      </w:pPr>
      <w:r>
        <w:rPr>
          <w:rFonts w:ascii="Times New Roman"/>
          <w:b w:val="false"/>
          <w:i w:val="false"/>
          <w:color w:val="000000"/>
          <w:sz w:val="28"/>
        </w:rPr>
        <w:t>
      і - j -шартын орындау мақсатында өнім беруші немесе қосалқы мердігер сатып алған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Жі – "СТ-КZ" нысанының Тауардың шығарылған елі туралы сертификатта көрсетілген тауардағы жергілікті қамтудың үлесі;</w:t>
      </w:r>
    </w:p>
    <w:p>
      <w:pPr>
        <w:spacing w:after="0"/>
        <w:ind w:left="0"/>
        <w:jc w:val="both"/>
      </w:pPr>
      <w:r>
        <w:rPr>
          <w:rFonts w:ascii="Times New Roman"/>
          <w:b w:val="false"/>
          <w:i w:val="false"/>
          <w:color w:val="000000"/>
          <w:sz w:val="28"/>
        </w:rPr>
        <w:t>
      Жi = 0, егер Ұйымдардың тауарларды, жұмыстар мен көрсетілетін қызметтерді сатып алу кезінде жергілікті қамтуды есептеуінің бірыңғай әдістемесінің 7-тармағында өзгеше белгіленбесе, "СТ-КZ" нысанының Тауардың шығарылған елі туралы сертификат болмаған жағдайда;</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 мынадай формула бойынша есептеледі: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мерзімінде j-шартын орындайтын өнім берушінің немесе қосалқы мердігердің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мерзімінде j-шартын орындайтын өнім берушінің немесе қосалқы мердігердің жұмыскерлерінің еңбекақысын төлеудің жалпы қоры.</w:t>
      </w:r>
    </w:p>
    <w:p>
      <w:pPr>
        <w:spacing w:after="0"/>
        <w:ind w:left="0"/>
        <w:jc w:val="both"/>
      </w:pPr>
      <w:r>
        <w:rPr>
          <w:rFonts w:ascii="Times New Roman"/>
          <w:b w:val="false"/>
          <w:i w:val="false"/>
          <w:color w:val="000000"/>
          <w:sz w:val="28"/>
        </w:rPr>
        <w:t>
      Шарттағы жергілікті қамту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xml:space="preserve">
      **ЖҚж/қ = __________ </w:t>
      </w:r>
    </w:p>
    <w:p>
      <w:pPr>
        <w:spacing w:after="0"/>
        <w:ind w:left="0"/>
        <w:jc w:val="both"/>
      </w:pPr>
      <w:r>
        <w:rPr>
          <w:rFonts w:ascii="Times New Roman"/>
          <w:b w:val="false"/>
          <w:i w:val="false"/>
          <w:color w:val="000000"/>
          <w:sz w:val="28"/>
        </w:rPr>
        <w:t>
      ** шартта цифрлық форматта жүздік үлеске дейін (0,00) жергілікті қамтудың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xml:space="preserve">
      2 Бұл абзац егер шарт бойынша аванс көзделсе көрсетіледі </w:t>
      </w:r>
    </w:p>
    <w:p>
      <w:pPr>
        <w:spacing w:after="0"/>
        <w:ind w:left="0"/>
        <w:jc w:val="both"/>
      </w:pPr>
      <w:r>
        <w:rPr>
          <w:rFonts w:ascii="Times New Roman"/>
          <w:b w:val="false"/>
          <w:i w:val="false"/>
          <w:color w:val="000000"/>
          <w:sz w:val="28"/>
        </w:rPr>
        <w:t xml:space="preserve">
      3 Бұл абзац егер шарт бойынша аванс көзделмесе көрсетіледі </w:t>
      </w:r>
    </w:p>
    <w:p>
      <w:pPr>
        <w:spacing w:after="0"/>
        <w:ind w:left="0"/>
        <w:jc w:val="both"/>
      </w:pPr>
      <w:r>
        <w:rPr>
          <w:rFonts w:ascii="Times New Roman"/>
          <w:b w:val="false"/>
          <w:i w:val="false"/>
          <w:color w:val="000000"/>
          <w:sz w:val="28"/>
        </w:rPr>
        <w:t xml:space="preserve">
      4 Бұл мәтін мыналарды: </w:t>
      </w:r>
    </w:p>
    <w:p>
      <w:pPr>
        <w:spacing w:after="0"/>
        <w:ind w:left="0"/>
        <w:jc w:val="both"/>
      </w:pPr>
      <w:r>
        <w:rPr>
          <w:rFonts w:ascii="Times New Roman"/>
          <w:b w:val="false"/>
          <w:i w:val="false"/>
          <w:color w:val="000000"/>
          <w:sz w:val="28"/>
        </w:rPr>
        <w:t>
      1) тауар биржалары арқылы тәсілді;</w:t>
      </w:r>
    </w:p>
    <w:p>
      <w:pPr>
        <w:spacing w:after="0"/>
        <w:ind w:left="0"/>
        <w:jc w:val="both"/>
      </w:pPr>
      <w:r>
        <w:rPr>
          <w:rFonts w:ascii="Times New Roman"/>
          <w:b w:val="false"/>
          <w:i w:val="false"/>
          <w:color w:val="000000"/>
          <w:sz w:val="28"/>
        </w:rPr>
        <w:t>
      2)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51-бабының</w:t>
      </w:r>
      <w:r>
        <w:rPr>
          <w:rFonts w:ascii="Times New Roman"/>
          <w:b w:val="false"/>
          <w:i w:val="false"/>
          <w:color w:val="000000"/>
          <w:sz w:val="28"/>
        </w:rPr>
        <w:t xml:space="preserve"> 6-тармағында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4)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5 Осы мәтін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8 Осы абзац Заңның </w:t>
      </w:r>
      <w:r>
        <w:rPr>
          <w:rFonts w:ascii="Times New Roman"/>
          <w:b w:val="false"/>
          <w:i w:val="false"/>
          <w:color w:val="000000"/>
          <w:sz w:val="28"/>
        </w:rPr>
        <w:t>39-бабы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p>
      <w:pPr>
        <w:spacing w:after="0"/>
        <w:ind w:left="0"/>
        <w:jc w:val="both"/>
      </w:pPr>
      <w:r>
        <w:rPr>
          <w:rFonts w:ascii="Times New Roman"/>
          <w:b w:val="false"/>
          <w:i w:val="false"/>
          <w:color w:val="000000"/>
          <w:sz w:val="28"/>
        </w:rPr>
        <w:t>
      Данный абзац отображается в случае проведения закупок по подпункту 36 пункта 3 статьи 39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